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Август 2026</w:t>
      </w:r>
    </w:p>
    <w:p>
      <w:r>
        <w:rPr>
          <w:rFonts w:ascii="Times New Roman" w:hAnsi="Times New Roman"/>
          <w:b/>
          <w:sz w:val="22"/>
        </w:rPr>
        <w:t>1 августа (19 июля ст. ст.), суббота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/>
          <w:i w:val="0"/>
          <w:sz w:val="24"/>
        </w:rPr>
        <w:t>19. Суббота. Обре́тение мощей прп. Серафи́ма Саро́вского, чудотворца.</w:t>
      </w:r>
    </w:p>
    <w:p>
      <w:r>
        <w:rPr>
          <w:rFonts w:ascii="Times New Roman" w:hAnsi="Times New Roman"/>
          <w:b/>
          <w:i w:val="0"/>
          <w:sz w:val="20"/>
        </w:rPr>
        <w:t>Иконы Божией Матери, именуемой «Умиле́ние» или «Радость всех радостей». Прп. Макри́ны, сестры свт. Василия Великого. Прп. Ди́я. Блгв. кн. Рома́на (Олеговича) Рязанского. Прав. Стефа́на Сербского.</w:t>
      </w:r>
    </w:p>
    <w:p>
      <w:r>
        <w:rPr>
          <w:rFonts w:ascii="Times New Roman" w:hAnsi="Times New Roman"/>
          <w:b/>
          <w:i w:val="0"/>
          <w:sz w:val="20"/>
        </w:rPr>
        <w:t>Свтт. Дими́трия Ростовского, Митрофа́на и Ти́хона Воронежских. Прп. Паи́сия Печерского, в Дальних пещерах.</w:t>
      </w:r>
    </w:p>
    <w:p>
      <w:r>
        <w:rPr>
          <w:rFonts w:ascii="Times New Roman" w:hAnsi="Times New Roman"/>
          <w:b w:val="0"/>
          <w:i w:val="0"/>
        </w:rPr>
        <w:t>Приводим порядок совершения бденной службы прп. Серафима Саровского.</w:t>
      </w:r>
    </w:p>
    <w:p>
      <w:r>
        <w:rPr>
          <w:rFonts w:ascii="Times New Roman" w:hAnsi="Times New Roman"/>
          <w:b/>
          <w:i w:val="0"/>
        </w:rPr>
        <w:t>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преподобного, глас 1-й – 8 (первые две стихиры – дважды). «Слава» – преподобного, глас 8-й: «Прииди́те, ве́рных собо́ри…», «И ныне» – догматик, глас 7-й: «Ма́ти у́бо…».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преподобного – 3.</w:t>
      </w:r>
    </w:p>
    <w:p>
      <w:r>
        <w:rPr>
          <w:rFonts w:ascii="Times New Roman" w:hAnsi="Times New Roman"/>
          <w:b w:val="0"/>
          <w:i w:val="0"/>
        </w:rPr>
        <w:t>На литии стихира храма и стихиры преподобного, глас 1-й. «Слава» – преподобного, глас 5-й: «Ра́дуйся днесь…», «И ныне» – Богородичен воскресный, глас тот же: «Храм и дверь еси…».</w:t>
      </w:r>
    </w:p>
    <w:p>
      <w:r>
        <w:rPr>
          <w:rFonts w:ascii="Times New Roman" w:hAnsi="Times New Roman"/>
          <w:b w:val="0"/>
          <w:i w:val="0"/>
        </w:rPr>
        <w:t>На стиховне стихиры преподобного, глас 5-й (со своими припевами). «Слава» – преподобного, глас 6-й: «Преподо́бне о́тче…», «И ныне» – Богородичен воскресный, глас тот же: «Творе́ц и Изба́витель…».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преподобного, глас 4-й (дважды), и «Богородице Дево…» (единожды).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преподобного, глас 4-й (дважды). «Слава, и ныне» – Богородичен воскресный, глас 7-й: «Яко на́шего воскресе́ния…».</w:t>
      </w:r>
    </w:p>
    <w:p>
      <w:r>
        <w:rPr>
          <w:rFonts w:ascii="Times New Roman" w:hAnsi="Times New Roman"/>
          <w:b w:val="0"/>
          <w:i w:val="0"/>
        </w:rPr>
        <w:t>Кафизмы 16-я и 17-я</w:t>
      </w:r>
      <w:r>
        <w:rPr>
          <w:rFonts w:ascii="Times New Roman" w:hAnsi="Times New Roman"/>
          <w:b w:val="0"/>
          <w:i w:val="0"/>
          <w:vertAlign w:val="superscript"/>
        </w:rPr>
        <w:t>[1]</w:t>
      </w:r>
      <w:r>
        <w:rPr>
          <w:rFonts w:ascii="Times New Roman" w:hAnsi="Times New Roman"/>
          <w:b w:val="0"/>
          <w:i w:val="0"/>
        </w:rPr>
        <w:t>. Малые ектении. Седальны преподобного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преподобного и избранный псалом. Седален преподобного по полиелее, глас 7-й: «Просия́ доброде́тельное житие́ твое́…» (дважды). «Слава, и ныне» – Богородичен Минеи, глас тот же. Степенна – 1-й антифон 4-го гласа. Прокимен преподобного, глас 4-й: «Честна́ пред Го́сподем смерть преподо́бных Его́»; стих: «Что возда́м Го́сподеви о всех, я́же воздаде́ ми?». Евангелие преподобного. По 50-м псалме: «Слава» – «Молитвами преподобнаго…». Стихира преподобного, глас 6-й: «Днесь, ве́рнии…».</w:t>
      </w:r>
    </w:p>
    <w:p>
      <w:r>
        <w:rPr>
          <w:rFonts w:ascii="Times New Roman" w:hAnsi="Times New Roman"/>
          <w:b w:val="0"/>
          <w:i w:val="0"/>
        </w:rPr>
        <w:t>Каноны: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канон храма со ирмосом на 6 (ирмосы по дважды) и преподобного (два канона) на 8.</w:t>
      </w:r>
    </w:p>
    <w:p>
      <w:r>
        <w:rPr>
          <w:rFonts w:ascii="Times New Roman" w:hAnsi="Times New Roman"/>
          <w:b w:val="0"/>
          <w:i w:val="0"/>
        </w:rPr>
        <w:t>В храме святого – канон Богородицы (с прошедшей Недели) со ирмосом на 6 (ирмосы по дважды) и преподобного (два канона) на 8.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При совпадении памяти славословного, полиелейного или бденного святого с субботним днем в храме святого должен петься Богородичный канон Октоиха с воскресной утрени отдаваемого гласа (см. Типикон, гл. 11-я, «зри»; Минея общая, «Изъявление вкратце»). Это является особенностью субботнего богослужения, на котором происходит отдание гласа, действовавшего в течение седмицы.</w:t>
      </w:r>
    </w:p>
    <w:p>
      <w:pPr>
        <w:ind w:left="567"/>
      </w:pPr>
      <w:r>
        <w:rPr>
          <w:rFonts w:ascii="Times New Roman" w:hAnsi="Times New Roman"/>
          <w:b w:val="0"/>
          <w:i w:val="0"/>
          <w:sz w:val="20"/>
        </w:rPr>
        <w:t xml:space="preserve">Впрочем, В. Розанов (см. </w:t>
      </w:r>
      <w:r>
        <w:rPr>
          <w:rFonts w:ascii="Times New Roman" w:hAnsi="Times New Roman"/>
          <w:b w:val="0"/>
          <w:i/>
          <w:sz w:val="20"/>
        </w:rPr>
        <w:t>его</w:t>
      </w:r>
      <w:r>
        <w:rPr>
          <w:rFonts w:ascii="Times New Roman" w:hAnsi="Times New Roman"/>
          <w:b w:val="0"/>
          <w:i w:val="0"/>
          <w:sz w:val="20"/>
        </w:rPr>
        <w:t xml:space="preserve"> «Богослужебный Устав Православной Церкви», ч. 1, отд. 3, гл. 28) допускает при полиелее святого в субботу пение Богородичного канона из службы святого или общего канона Богородицы, глас 8-й: «Воду прошед…» (из Часослова) или «Колесницегонителя фараона…» (из приложения Октоиха)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[2]</w:t>
      </w:r>
      <w:r>
        <w:rPr>
          <w:rFonts w:ascii="Times New Roman" w:hAnsi="Times New Roman"/>
          <w:b w:val="0"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седален преподобного, глас 4-й (дважды). «Слава, и ныне» – Богородичен Минеи, глас тот же: «Превзыдо́ша главу́ мою́…».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преподобного, глас 2-й.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преподобного (дважды). «Слава, и ныне» – Богородичен Минеи: «По Бо́зе упова́ние иму́ще на Тя, Пречи́стая Богоро́дице, мо́лим Ти ся: Ро́ждшагося из Тебе́ умоли́ дарова́ти мир вселе́нней и ве́лию ми́лость» (см. службу прп. Серафима 2 января в Минее-Январь, ч. 1, с. 68).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преподобного, глас 8-й – 4 (первая стихира – дважды). «Слава» – преподобного, глас 6-й: «Прииди́те, и́ноков собо́ри…», «И ныне» – Богородичен по гласу «Славы», от меньших: «Бо́га, из Тебе́ воплоти́вшагося…».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преподобного, глас 4-й. «Слава, и ныне» – Богородичен воскресный, глас 7-й: «Яко на́шего воскресе́ния…».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преподобного.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преподобного, 1-го канона песнь 3-я – 4 (со ирмосом), и 2-го канона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преподобного. «Слава» – кондак преподобного,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преподобного. «Слава» – кондак преподобного,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преподобного.</w:t>
      </w:r>
    </w:p>
    <w:p>
      <w:r>
        <w:rPr>
          <w:rFonts w:ascii="Times New Roman" w:hAnsi="Times New Roman"/>
          <w:b w:val="0"/>
          <w:i w:val="0"/>
        </w:rPr>
        <w:t>Апостол и Евангелие – преподобного.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Рядовые Апостол и Евангелие переносятся на пятницу (18 июля).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Каждение на 17-й кафизме не совершается, так как переносится на полиелей (ср.: Типикон, гл. 15).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У святых, имеющих полиелей, канон Богородицы иногда находится в Минее на ряду (см., например, 17 января и 30 ноября), но иногда на ряду его нет (см., например, 6 октября). В таком случае он заимствуется из дополнительной части Октоиха (глас 8-й: «Колесницегони́теля фарао́на…») или же из Часослова или Следованной Псалтири (глас 8-й: «Воду проше́д…»).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2 августа (20 июля ст. ст.), воскресенье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/>
          <w:i w:val="0"/>
          <w:color w:val="DD0C0C"/>
          <w:sz w:val="24"/>
        </w:rPr>
        <w:t>20. Неделя 9-я по Пятидесятнице. Глас 8-й. Пророка Илии́.</w:t>
      </w:r>
    </w:p>
    <w:p>
      <w:r>
        <w:rPr>
          <w:rFonts w:ascii="Times New Roman" w:hAnsi="Times New Roman"/>
          <w:b/>
          <w:i w:val="0"/>
          <w:color w:val="DD0C0C"/>
          <w:sz w:val="20"/>
        </w:rPr>
        <w:t>Прп. Авраа́мия, игумена Городе́цкого, Чу́хломского. Обре́тение мощей прмч. Афана́сия Бре́стского</w:t>
      </w:r>
      <w:r>
        <w:rPr>
          <w:rFonts w:ascii="Times New Roman" w:hAnsi="Times New Roman"/>
          <w:b/>
          <w:i w:val="0"/>
          <w:color w:val="DD0C0C"/>
          <w:sz w:val="20"/>
        </w:rPr>
        <w:t xml:space="preserve"> (службу зри 5 сентября)</w:t>
      </w:r>
      <w:r>
        <w:rPr>
          <w:rFonts w:ascii="Times New Roman" w:hAnsi="Times New Roman"/>
          <w:b/>
          <w:i w:val="0"/>
          <w:color w:val="DD0C0C"/>
          <w:sz w:val="20"/>
        </w:rPr>
        <w:t>. Иконы Божией Матери, именуемой «Абала́кская»</w:t>
      </w:r>
      <w:r>
        <w:rPr>
          <w:rFonts w:ascii="Times New Roman" w:hAnsi="Times New Roman"/>
          <w:b/>
          <w:i w:val="0"/>
          <w:color w:val="DD0C0C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color w:val="DD0C0C"/>
          <w:sz w:val="20"/>
        </w:rPr>
        <w:t>.</w:t>
      </w:r>
    </w:p>
    <w:p>
      <w:r>
        <w:rPr>
          <w:rFonts w:ascii="Times New Roman" w:hAnsi="Times New Roman"/>
          <w:b/>
          <w:i w:val="0"/>
          <w:color w:val="DD0C0C"/>
          <w:sz w:val="20"/>
        </w:rPr>
        <w:t>Прав. Ааро́на первосвященника.</w:t>
      </w:r>
    </w:p>
    <w:p>
      <w:r>
        <w:rPr>
          <w:rFonts w:ascii="Times New Roman" w:hAnsi="Times New Roman"/>
          <w:b w:val="0"/>
          <w:i w:val="0"/>
        </w:rPr>
        <w:t xml:space="preserve">Воскресная служба Октоиха совершается в соединении со службой прор. Илии. Типикон назначает шестеричную службу прор. Илии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 xml:space="preserve">, но, по благословению настоятеля, допускает совершение в честь святого всенощного бдения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кафизма вся.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10: воскресные, глас 8-й – 4, и пророка, глас 1-й и глас 2-й – 6. «Слава» – пророка, глас 6-й: «Прииди́те, правосла́вных…», «И ныне» – догматик, глас 8-й: «Царь Небе́сный…».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пророка – 3.</w:t>
      </w:r>
    </w:p>
    <w:p>
      <w:r>
        <w:rPr>
          <w:rFonts w:ascii="Times New Roman" w:hAnsi="Times New Roman"/>
          <w:b w:val="0"/>
          <w:i w:val="0"/>
        </w:rPr>
        <w:t>На литии стихира храма и стихиры пророка, глас 4-й (см. на литии). «Слава» – пророка, глас 6-й: «О, нечести́ва царя́ повеле́ния!..», «И ныне» – Богородичен, глас тот же: «Богоро́дице, Ты еси лоза́…» (см. Часослов, Богородичен 3-го часа), или Богородичен воскресный по гласу «Славы»: «Творе́ц и Изба́витель…»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На стиховне стихиры воскресные, глас 8-й. «Слава» – пророка, глас 6-й: «Проро́че, пропове́дниче Христо́в…», «И ныне» – Богородичен воскресный по гласу «Славы»: «Творе́ц и Изба́витель…»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По Трисвятом – «Богородице Дево…» (дважды) и тропарь пророка, глас 4-й (единожды).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воскресный, глас 8-й (дважды). «Слава» – тропарь пророка, глас 4-й, «И ныне» – Богородичен воскресный по гласу «Славы»: «Еже от ве́ка…».</w:t>
      </w:r>
    </w:p>
    <w:p>
      <w:r>
        <w:rPr>
          <w:rFonts w:ascii="Times New Roman" w:hAnsi="Times New Roman"/>
          <w:b w:val="0"/>
          <w:i w:val="0"/>
        </w:rPr>
        <w:t>Кафизмы 2-я и 3-я. Малые ектении. Седальны воскресные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Полиелей. Величание пророка и избранный псалом: «Блаже́н муж, боя́йся Го́спода…» (см. в Ирмологии на праздник Усекновения главы́ Иоанна Предтечи, 29 августа)</w:t>
      </w:r>
      <w:r>
        <w:rPr>
          <w:rFonts w:ascii="Times New Roman" w:hAnsi="Times New Roman"/>
          <w:b w:val="0"/>
          <w:i w:val="0"/>
          <w:vertAlign w:val="superscript"/>
        </w:rPr>
        <w:t>[5]</w:t>
      </w:r>
      <w:r>
        <w:rPr>
          <w:rFonts w:ascii="Times New Roman" w:hAnsi="Times New Roman"/>
          <w:b w:val="0"/>
          <w:i w:val="0"/>
        </w:rPr>
        <w:t>. «Ангельский собор…». Ипакои гласа. Седален пророка по 1-м стихословии, глас 1-й: «На о́гненную колесни́цу…»; седален пророка по 2-м стихословии, глас 3-й: «Храм твой Боже́ственный…». «Слава» – седален пророка по полиелее, глас 8-й: «Прему́дрости яко рачи́тель…», «И ныне» – Богородичен Минеи, глас тот же: «Яко Де́ву и еди́ну в жена́х…». Степенны и прокимен – гласа</w:t>
      </w:r>
      <w:r>
        <w:rPr>
          <w:rFonts w:ascii="Times New Roman" w:hAnsi="Times New Roman"/>
          <w:b w:val="0"/>
          <w:i w:val="0"/>
          <w:vertAlign w:val="superscript"/>
        </w:rPr>
        <w:t>[6]</w:t>
      </w:r>
      <w:r>
        <w:rPr>
          <w:rFonts w:ascii="Times New Roman" w:hAnsi="Times New Roman"/>
          <w:b w:val="0"/>
          <w:i w:val="0"/>
        </w:rPr>
        <w:t>. Евангелие воскресное 9-е. «Воскресение Христово видевше…». По 50-м псалме: «Слава» – «Молитвами апостолов…». Стихира воскресная, глас 6-й: «Воскрес Иисус от гроба…».</w:t>
      </w:r>
    </w:p>
    <w:p>
      <w:r>
        <w:rPr>
          <w:rFonts w:ascii="Times New Roman" w:hAnsi="Times New Roman"/>
          <w:b w:val="0"/>
          <w:i w:val="0"/>
        </w:rPr>
        <w:t>Каноны: воскресный со ирмосом на 4 (ирмосы единожды), Богородицы (Октоиха) на 2 и пророка (два канона) на 8.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пророка, глас 2-й; седален пророка, глас 8-й (дважды). «Слава, 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воскресные, глас 8-й.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– «Свят Господь Бог наш». Ексапостиларий воскресный 9-й, светилен пророка. «Слава» – ин светилен пророка, «И ныне» – Богородичен воскресного ексапостилария.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8: воскресные, глас 8-й – 4, и пророка, глас тот же – 4 (со славником и припевами своими; припевы см. в Минее на стиховне вечера). «Слава» – стихира евангельская 9-я, «И ныне» – «Преблагословенна еси…».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воскресный: «Воскрес из гроба…».</w:t>
      </w:r>
    </w:p>
    <w:p>
      <w:r>
        <w:rPr>
          <w:rFonts w:ascii="Times New Roman" w:hAnsi="Times New Roman"/>
          <w:b w:val="0"/>
          <w:i w:val="0"/>
        </w:rPr>
        <w:t>На часах – тропарь воскресный. «Слава» – тропарь пророка. Кондаки пророка и воскресный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гласа – 6 и пророка, песнь 3-я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воскресный, тропарь пророка. «Слава» – кондак пророка, «И ныне» – кондак воскресный.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воскресный, тропарь храма, тропарь пророка; кондак воскресный. «Слава» – кондак пророка,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воскресный, тропарь пророка; кондак воскресный. «Слава» – кондак пророка, «И ныне» – «Предстательство христиан…».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Поскольку в честь пророка совершалось всенощное бдение, по входе на Литургии тропарь и кондак храма святого не поется.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воскресные и пророка.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пророка.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кафизма вся.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10: воскресные, глас 8-й – 6, и пророка, глас 1-й и глас 2-й – 4. «Слава» – пророка, глас 6-й: «Прииди́те, правосла́вных…», «И ныне» – догматик, глас 8-й: «Царь Небе́сный…».</w:t>
      </w:r>
    </w:p>
    <w:p>
      <w:r>
        <w:rPr>
          <w:rFonts w:ascii="Times New Roman" w:hAnsi="Times New Roman"/>
          <w:b w:val="0"/>
          <w:i w:val="0"/>
        </w:rPr>
        <w:t>Вход. Прокимен дня.</w:t>
      </w:r>
    </w:p>
    <w:p>
      <w:r>
        <w:rPr>
          <w:rFonts w:ascii="Times New Roman" w:hAnsi="Times New Roman"/>
          <w:b w:val="0"/>
          <w:i w:val="0"/>
        </w:rPr>
        <w:t>На литии стихира храма и Богородичные стихиры Павла Аморрейского, глас 4-й (см. на «Господи, воззвах» в воскресной службе 8-го гласа в Октоихе, без стихов). «Слава, и ныне» – его же стихира, глас тот же: «Престо́ли егда́ поста́вятся…».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Допустимо стихиры на литии петь следующим образом: стихира храма; «Слава» – пророка, глас 4-й: «На о́гненней колесни́це…» (см. в Минее, стихира по 50-м псалме)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[7]</w:t>
      </w:r>
      <w:r>
        <w:rPr>
          <w:rFonts w:ascii="Times New Roman" w:hAnsi="Times New Roman"/>
          <w:b w:val="0"/>
          <w:i w:val="0"/>
          <w:sz w:val="20"/>
        </w:rPr>
        <w:t>, «И ныне» – Богородичен воскресный, глас тот же: «При́зри на моле́ния…»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[8]</w:t>
      </w:r>
      <w:r>
        <w:rPr>
          <w:rFonts w:ascii="Times New Roman" w:hAnsi="Times New Roman"/>
          <w:b w:val="0"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>На стиховне стихиры воскресные, глас 8-й. «Слава» – пророка, глас 6-й: «Проро́че, пропове́дниче Христо́в…», «И ныне» – Богородичен воскресный, глас тот же: «Творе́ц и Изба́витель…»</w:t>
      </w:r>
      <w:r>
        <w:rPr>
          <w:rFonts w:ascii="Times New Roman" w:hAnsi="Times New Roman"/>
          <w:b w:val="0"/>
          <w:i w:val="0"/>
          <w:vertAlign w:val="superscript"/>
        </w:rPr>
        <w:t>[9]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По Трисвятом – «Богородице Дево…» (трижды).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воскресный, глас 8-й (дважды). «Слава» – тропарь пророка, глас 4-й, «И ныне» – Богородичен воскресный, глас тот же: «Еже от ве́ка…».</w:t>
      </w:r>
    </w:p>
    <w:p>
      <w:r>
        <w:rPr>
          <w:rFonts w:ascii="Times New Roman" w:hAnsi="Times New Roman"/>
          <w:b w:val="0"/>
          <w:i w:val="0"/>
        </w:rPr>
        <w:t>Кафизмы 2-я и 3-я. Малые ектении. Седальны воскресные</w:t>
      </w:r>
      <w:r>
        <w:rPr>
          <w:rFonts w:ascii="Times New Roman" w:hAnsi="Times New Roman"/>
          <w:b w:val="0"/>
          <w:i w:val="0"/>
          <w:vertAlign w:val="superscript"/>
        </w:rPr>
        <w:t>[10]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Непорочны</w:t>
      </w:r>
      <w:r>
        <w:rPr>
          <w:rFonts w:ascii="Times New Roman" w:hAnsi="Times New Roman"/>
          <w:b w:val="0"/>
          <w:i w:val="0"/>
          <w:vertAlign w:val="superscript"/>
        </w:rPr>
        <w:t>[11]</w:t>
      </w:r>
      <w:r>
        <w:rPr>
          <w:rFonts w:ascii="Times New Roman" w:hAnsi="Times New Roman"/>
          <w:b w:val="0"/>
          <w:i w:val="0"/>
        </w:rPr>
        <w:t xml:space="preserve"> (см. Типикон, гл. 17). «Ангельский собор…». Ипакои, степенны и прокимен – гласа</w:t>
      </w:r>
      <w:r>
        <w:rPr>
          <w:rFonts w:ascii="Times New Roman" w:hAnsi="Times New Roman"/>
          <w:b w:val="0"/>
          <w:i w:val="0"/>
          <w:vertAlign w:val="superscript"/>
        </w:rPr>
        <w:t>[12]</w:t>
      </w:r>
      <w:r>
        <w:rPr>
          <w:rFonts w:ascii="Times New Roman" w:hAnsi="Times New Roman"/>
          <w:b w:val="0"/>
          <w:i w:val="0"/>
        </w:rPr>
        <w:t>. Евангелие воскресное 9-е. «Воскресение Христово видевше…». По 50-м псалме: «Слава» – «Молитвами апостолов…». Стихира воскресная, глас 6-й: «Воскрес Иисус от гроба…».</w:t>
      </w:r>
    </w:p>
    <w:p>
      <w:r>
        <w:rPr>
          <w:rFonts w:ascii="Times New Roman" w:hAnsi="Times New Roman"/>
          <w:b w:val="0"/>
          <w:i w:val="0"/>
        </w:rPr>
        <w:t>Каноны: воскресный со ирмосом на 4 (ирмосы единожды), Крестовоскресный на 2, Богородицы (Октоиха) на 2 и пророка на 6.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пророка, глас 2-й; седален пророка, глас 8-й (дважды). «Слава, 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воскресные, глас 8-й.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– «Свят Господь Бог наш». Ексапостиларий воскресный 9-й. «Слава» – светилен пророка, «И ныне» – Богородичен воскресного ексапостилария.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8: воскресные, глас 8-й – 4, и пророка, глас тот же – 4 (со славником и припевами своими; припевы см. в Минее на стиховне вечера). «Слава» – стихира евангельская 9-я, «И ныне» – «Преблагословенна еси…».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воскресный: «Воскрес из гроба…».</w:t>
      </w:r>
    </w:p>
    <w:p>
      <w:r>
        <w:rPr>
          <w:rFonts w:ascii="Times New Roman" w:hAnsi="Times New Roman"/>
          <w:b w:val="0"/>
          <w:i w:val="0"/>
        </w:rPr>
        <w:t>На часах – тропарь воскресный. «Слава» – тропарь пророка. Кондак только воскресный.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гласа – 6 и пророка, песнь 3-я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воскресный, тропарь пророка. «Слава» – кондак пророка, «И ныне» – кондак воскресный.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воскресный, тропарь храма, тропарь пророка; кондак воскресный. «Слава» – кондак пророка,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воскресный, тропарь храма, тропарь пророка; кондак воскресный, кондак храма. «Слава» – кондак пророка,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воскресные и пророка.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пророка.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21 октября 2016 года был утвержден и рекомендован к общецерковному богослужебному употреблению текст службы Божией Матери в честь иконы Ее «Абалакская». Текст службы размещен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http://www.patriarchia.ru/db/text/4645903.html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http://nbt.rop.ru/?q=texts/sluzhba/370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61–65, 782.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Там же. С. 65–67.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По первом стихословии на «Слава, и ныне» – Богородичен воскресный 8-го гласа: «Иже нас ра́ди…».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Ср.: Минея общая, гл. 7, л. 43.</w:t>
      </w:r>
    </w:p>
    <w:p>
      <w:r>
        <w:rPr>
          <w:rFonts w:ascii="Times New Roman" w:hAnsi="Times New Roman"/>
          <w:b w:val="0"/>
          <w:i w:val="0"/>
          <w:vertAlign w:val="superscript"/>
        </w:rPr>
        <w:t>6</w:t>
      </w:r>
      <w:r>
        <w:rPr>
          <w:rFonts w:ascii="Times New Roman" w:hAnsi="Times New Roman"/>
          <w:b w:val="0"/>
          <w:i w:val="0"/>
        </w:rPr>
        <w:t xml:space="preserve"> Прокимен воскресный, глас 8-й: «Воцари́тся Госпо́дь во век,/ Бог твой, Сио́не, в род и род», стих: «Хвали́, душе́ моя́, Го́спода, восхвалю́ Го́спода в животе́ мое́м».</w:t>
      </w:r>
    </w:p>
    <w:p>
      <w:r>
        <w:rPr>
          <w:rFonts w:ascii="Times New Roman" w:hAnsi="Times New Roman"/>
          <w:b w:val="0"/>
          <w:i w:val="0"/>
          <w:vertAlign w:val="superscript"/>
        </w:rPr>
        <w:t>7</w:t>
      </w:r>
      <w:r>
        <w:rPr>
          <w:rFonts w:ascii="Times New Roman" w:hAnsi="Times New Roman"/>
          <w:b w:val="0"/>
          <w:i w:val="0"/>
        </w:rPr>
        <w:t xml:space="preserve"> При совершении шестеричной службы прор. Илии данная стихира предназначается для пения на стиховне утрени.</w:t>
      </w:r>
    </w:p>
    <w:p>
      <w:r>
        <w:rPr>
          <w:rFonts w:ascii="Times New Roman" w:hAnsi="Times New Roman"/>
          <w:b w:val="0"/>
          <w:i w:val="0"/>
          <w:vertAlign w:val="superscript"/>
        </w:rPr>
        <w:t>8</w:t>
      </w:r>
      <w:r>
        <w:rPr>
          <w:rFonts w:ascii="Times New Roman" w:hAnsi="Times New Roman"/>
          <w:b w:val="0"/>
          <w:i w:val="0"/>
        </w:rPr>
        <w:t xml:space="preserve"> 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25–27, 61–63.</w:t>
      </w:r>
    </w:p>
    <w:p>
      <w:r>
        <w:rPr>
          <w:rFonts w:ascii="Times New Roman" w:hAnsi="Times New Roman"/>
          <w:b w:val="0"/>
          <w:i w:val="0"/>
          <w:vertAlign w:val="superscript"/>
        </w:rPr>
        <w:t>9</w:t>
      </w:r>
      <w:r>
        <w:rPr>
          <w:rFonts w:ascii="Times New Roman" w:hAnsi="Times New Roman"/>
          <w:b w:val="0"/>
          <w:i w:val="0"/>
        </w:rPr>
        <w:t xml:space="preserve"> Там же. С. 65–67.</w:t>
      </w:r>
    </w:p>
    <w:p>
      <w:r>
        <w:rPr>
          <w:rFonts w:ascii="Times New Roman" w:hAnsi="Times New Roman"/>
          <w:b w:val="0"/>
          <w:i w:val="0"/>
          <w:vertAlign w:val="superscript"/>
        </w:rPr>
        <w:t>10</w:t>
      </w:r>
      <w:r>
        <w:rPr>
          <w:rFonts w:ascii="Times New Roman" w:hAnsi="Times New Roman"/>
          <w:b w:val="0"/>
          <w:i w:val="0"/>
        </w:rPr>
        <w:t xml:space="preserve"> По первом стихословии на «Слава, и ныне» – Богородичен воскресный 8-го гласа: «Иже нас ра́ди…».</w:t>
      </w:r>
    </w:p>
    <w:p>
      <w:r>
        <w:rPr>
          <w:rFonts w:ascii="Times New Roman" w:hAnsi="Times New Roman"/>
          <w:b w:val="0"/>
          <w:i w:val="0"/>
          <w:vertAlign w:val="superscript"/>
        </w:rPr>
        <w:t>11</w:t>
      </w:r>
      <w:r>
        <w:rPr>
          <w:rFonts w:ascii="Times New Roman" w:hAnsi="Times New Roman"/>
          <w:b w:val="0"/>
          <w:i w:val="0"/>
        </w:rPr>
        <w:t xml:space="preserve"> 118-й псалом (17-я кафизма) поется на 5-й глас, независимо от недельного гласа, и сразу после него тропари «Ангельский собор…». В приходской практике вместо Непорочных на воскресных всенощных бдениях обычно поется полиелей.</w:t>
      </w:r>
    </w:p>
    <w:p>
      <w:r>
        <w:rPr>
          <w:rFonts w:ascii="Times New Roman" w:hAnsi="Times New Roman"/>
          <w:b w:val="0"/>
          <w:i w:val="0"/>
          <w:vertAlign w:val="superscript"/>
        </w:rPr>
        <w:t>12</w:t>
      </w:r>
      <w:r>
        <w:rPr>
          <w:rFonts w:ascii="Times New Roman" w:hAnsi="Times New Roman"/>
          <w:b w:val="0"/>
          <w:i w:val="0"/>
        </w:rPr>
        <w:t xml:space="preserve"> Прокимен воскресный, глас 8-й: «Воцари́тся Госпо́дь во век,/ Бог твой, Сио́не, в род и род», стих: «Хвали́, душе́ моя́, Го́спода, восхвалю́ Го́спода в животе́ мое́м».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 xml:space="preserve">* Иначе: Абалацкой (см. </w:t>
      </w:r>
      <w:r>
        <w:rPr>
          <w:rFonts w:ascii="Times New Roman" w:hAnsi="Times New Roman"/>
          <w:b w:val="0"/>
          <w:i/>
        </w:rPr>
        <w:t>Сергий (Спасский), архиеп.</w:t>
      </w:r>
      <w:r>
        <w:rPr>
          <w:rFonts w:ascii="Times New Roman" w:hAnsi="Times New Roman"/>
          <w:b w:val="0"/>
          <w:i w:val="0"/>
        </w:rPr>
        <w:t xml:space="preserve"> Полный месяцеслов Востока. Владимир, 1901. М. 1997</w:t>
      </w:r>
      <w:r>
        <w:rPr>
          <w:rFonts w:ascii="Times New Roman" w:hAnsi="Times New Roman"/>
          <w:b w:val="0"/>
          <w:i w:val="0"/>
          <w:vertAlign w:val="superscript"/>
        </w:rPr>
        <w:t>р</w:t>
      </w:r>
      <w:r>
        <w:rPr>
          <w:rFonts w:ascii="Times New Roman" w:hAnsi="Times New Roman"/>
          <w:b w:val="0"/>
          <w:i w:val="0"/>
        </w:rPr>
        <w:t xml:space="preserve">. Т. 2. С. 219, 368; </w:t>
      </w:r>
      <w:r>
        <w:rPr>
          <w:rFonts w:ascii="Times New Roman" w:hAnsi="Times New Roman"/>
          <w:b w:val="0"/>
          <w:i/>
        </w:rPr>
        <w:t>Булгаков С. В.</w:t>
      </w:r>
      <w:r>
        <w:rPr>
          <w:rFonts w:ascii="Times New Roman" w:hAnsi="Times New Roman"/>
          <w:b w:val="0"/>
          <w:i w:val="0"/>
        </w:rPr>
        <w:t xml:space="preserve"> Настольная книга для священно-церковнослужителей. К., 1913. М., 1993</w:t>
      </w:r>
      <w:r>
        <w:rPr>
          <w:rFonts w:ascii="Times New Roman" w:hAnsi="Times New Roman"/>
          <w:b w:val="0"/>
          <w:i w:val="0"/>
          <w:vertAlign w:val="superscript"/>
        </w:rPr>
        <w:t>р</w:t>
      </w:r>
      <w:r>
        <w:rPr>
          <w:rFonts w:ascii="Times New Roman" w:hAnsi="Times New Roman"/>
          <w:b w:val="0"/>
          <w:i w:val="0"/>
        </w:rPr>
        <w:t>. Т. 2. С. 1566).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3 августа (21 июля ст. ст.), понедельник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/>
          <w:i w:val="0"/>
          <w:sz w:val="24"/>
        </w:rPr>
        <w:t>21. Понедельник. Прпп. Симео́на, Христа ради юродивого, и Иоа́нна, спо́стника его. Пророка Иезеки́иля.</w:t>
      </w:r>
    </w:p>
    <w:p>
      <w:r>
        <w:rPr>
          <w:rFonts w:ascii="Times New Roman" w:hAnsi="Times New Roman"/>
          <w:b/>
          <w:i w:val="0"/>
          <w:sz w:val="20"/>
        </w:rPr>
        <w:t>Блгв. кн. А́нны Ка́шинской.</w:t>
      </w:r>
    </w:p>
    <w:p>
      <w:r>
        <w:rPr>
          <w:rFonts w:ascii="Times New Roman" w:hAnsi="Times New Roman"/>
          <w:b/>
          <w:i w:val="0"/>
          <w:sz w:val="20"/>
        </w:rPr>
        <w:t>Прпп. Ону́фрия молчали́вого и Они́сима затво́рника, Пече́рских, в Ближних пещерах.</w:t>
      </w:r>
    </w:p>
    <w:p>
      <w:r>
        <w:rPr>
          <w:rFonts w:ascii="Times New Roman" w:hAnsi="Times New Roman"/>
          <w:b w:val="0"/>
          <w:i w:val="0"/>
        </w:rPr>
        <w:t>Служба прпп. Симео́на и Иоа́нна и прор. Иезеки́иля не имеет праздничного знака, совершается вместе со службой Октоиха.</w:t>
      </w:r>
    </w:p>
    <w:p>
      <w:r>
        <w:rPr>
          <w:rFonts w:ascii="Times New Roman" w:hAnsi="Times New Roman"/>
          <w:b/>
          <w:i w:val="0"/>
        </w:rPr>
        <w:t>На вечерне</w:t>
      </w:r>
      <w:r>
        <w:rPr>
          <w:rFonts w:ascii="Times New Roman" w:hAnsi="Times New Roman"/>
          <w:b w:val="0"/>
          <w:i w:val="0"/>
        </w:rPr>
        <w:t xml:space="preserve"> кафизмы нет.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Минеи на 6: преподобных, глас 4-й – 3, и пророка, глас 8-й – 3. «Слава, и ныне» – Богородичен Минеи, глас тот же: «Ра́дуйся, душа́м просвеще́ние…».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8-й. «Слава, и ныне» – Богородичен Октоиха, глас тот же: «Арха́нгела Гаврии́ла…».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преподобных, глас 4-й. «Слава» – тропарь пророка</w:t>
      </w:r>
      <w:r>
        <w:rPr>
          <w:rFonts w:ascii="Times New Roman" w:hAnsi="Times New Roman"/>
          <w:b w:val="0"/>
          <w:i w:val="0"/>
          <w:vertAlign w:val="superscript"/>
        </w:rPr>
        <w:t>[1]</w:t>
      </w:r>
      <w:r>
        <w:rPr>
          <w:rFonts w:ascii="Times New Roman" w:hAnsi="Times New Roman"/>
          <w:b w:val="0"/>
          <w:i w:val="0"/>
        </w:rPr>
        <w:t>, глас 2-й: «Проро́ка Твоего́ Иезеки́иля па́мять…», «И ныне» – Богородичен по гласу «Славы», от меньших: «Благоутро́бия су́щи исто́чник…».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преподобных, глас 4-й (дважды). «Слава» – тропарь пророка, глас 2-й: «Проро́ка Твоего́ Иезеки́иля па́мять…», «И ныне» – Богородичен по гласу «Славы», от меньших: «Благоутро́бия су́щи исто́чник…».</w:t>
      </w:r>
    </w:p>
    <w:p>
      <w:r>
        <w:rPr>
          <w:rFonts w:ascii="Times New Roman" w:hAnsi="Times New Roman"/>
          <w:b w:val="0"/>
          <w:i w:val="0"/>
        </w:rPr>
        <w:t>Кафизмы 4-я и 5-я. Малых ектений нет. Седальны Октоиха. Псалом 50-й.</w:t>
      </w:r>
    </w:p>
    <w:p>
      <w:r>
        <w:rPr>
          <w:rFonts w:ascii="Times New Roman" w:hAnsi="Times New Roman"/>
          <w:b w:val="0"/>
          <w:i w:val="0"/>
        </w:rPr>
        <w:t>Каноны: Октоиха 1-й со ирмосом на 6 (ирмосы единожды), преподобных на 4 и пророка на 4.</w:t>
      </w:r>
    </w:p>
    <w:p>
      <w:r>
        <w:rPr>
          <w:rFonts w:ascii="Times New Roman" w:hAnsi="Times New Roman"/>
          <w:b w:val="0"/>
          <w:i w:val="0"/>
        </w:rPr>
        <w:t>Библейские песни «Господеви поем…».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канона Минеи (пророка).</w:t>
      </w:r>
    </w:p>
    <w:p>
      <w:r>
        <w:rPr>
          <w:rFonts w:ascii="Times New Roman" w:hAnsi="Times New Roman"/>
          <w:b w:val="0"/>
          <w:i w:val="0"/>
        </w:rPr>
        <w:t>По 3-й песни – кондак пророка, глас 4-й; седален преподобных, глас 5-й. «Слава» – седален пророка, глас 3-й, «И ныне» – Богородичен Минеи, глас тот же.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Типикон умалчивает о кондаке преподобных, глас 8-й: «Христо́вою любо́вию…». В Минее синодального периода (см.: Минея-Июль. Киев, 1893. Л. 191 об.) этот кондак также отсутствует.</w:t>
      </w:r>
    </w:p>
    <w:p>
      <w:r>
        <w:rPr>
          <w:rFonts w:ascii="Times New Roman" w:hAnsi="Times New Roman"/>
          <w:b w:val="0"/>
          <w:i w:val="0"/>
        </w:rPr>
        <w:t>По 6-й песни – кондак преподобных, глас 2-й.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поется «Достойно есть». Ексапостиларий Октоиха. «Слава, и ныне» – Богородичен Октоиха.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8-й. «Слава, и ныне» – Богородичен Октоиха, глас тот же: «Небе́сная пою́т Тя…».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преподобных, глас 4-й. «Слава» – тропарь пророка, глас 2-й: «Проро́ка Твоего́ Иезеки́иля па́мять…», «И ныне» – Богородичен по гласу «Славы», от меньших: «Ма́ти Свята́я…».</w:t>
      </w:r>
    </w:p>
    <w:p>
      <w:r>
        <w:rPr>
          <w:rFonts w:ascii="Times New Roman" w:hAnsi="Times New Roman"/>
          <w:b w:val="0"/>
          <w:i w:val="0"/>
        </w:rPr>
        <w:t>На часах – тропарь преподобных. «Слава» – тропарь пророка. Кондаки пророка и преподобных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вседневные антифоны.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дня, тропарь преподобных, тропарь пророка; кондак дня, кондак преподобных, кондак пророка. «Слава» – «Со святыми упокой…»,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дня, тропарь храма, тропарь преподобных, тропарь пророка; кондак дня, кондак храма, кондак преподобных, кондак пророка. «Слава» – «Со святыми упокой…»,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дня.</w:t>
      </w:r>
    </w:p>
    <w:p>
      <w:r>
        <w:rPr>
          <w:rFonts w:ascii="Times New Roman" w:hAnsi="Times New Roman"/>
          <w:b w:val="0"/>
          <w:i w:val="0"/>
        </w:rPr>
        <w:t>Апостол и Евангелие – дня.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Типикон умалчивает о тропаре прор. Иезеки́иля, глас 2-й: «Проро́че Бо́жий…». В Минее синодального периода (см.: Минея-Июль. Киев, 1893. Л. 190 об.) этот тропарь также отсутствует.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4 августа (22 июля ст. ст.), вторник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/>
          <w:i w:val="0"/>
          <w:sz w:val="24"/>
        </w:rPr>
        <w:t>22. Вторник. Мироносицы равноап. Мари́и Магдали́ны. Перенесение мощей сщмч. Фо́ки.</w:t>
      </w:r>
    </w:p>
    <w:p>
      <w:r>
        <w:rPr>
          <w:rFonts w:ascii="Times New Roman" w:hAnsi="Times New Roman"/>
          <w:b/>
          <w:i w:val="0"/>
          <w:sz w:val="20"/>
        </w:rPr>
        <w:t>Прп. Корни́лия Переясла́вского.</w:t>
      </w:r>
    </w:p>
    <w:p>
      <w:r>
        <w:rPr>
          <w:rFonts w:ascii="Times New Roman" w:hAnsi="Times New Roman"/>
          <w:b w:val="0"/>
          <w:i w:val="0"/>
        </w:rPr>
        <w:t>Служба равноап. Мари́и Магдали́ны и сщмч. Фо́ки шестеричная, совершается вместе со службой Октоиха.</w:t>
      </w:r>
    </w:p>
    <w:p>
      <w:r>
        <w:rPr>
          <w:rFonts w:ascii="Times New Roman" w:hAnsi="Times New Roman"/>
          <w:b/>
          <w:i w:val="0"/>
        </w:rPr>
        <w:t>На вечерне</w:t>
      </w:r>
      <w:r>
        <w:rPr>
          <w:rFonts w:ascii="Times New Roman" w:hAnsi="Times New Roman"/>
          <w:b w:val="0"/>
          <w:i w:val="0"/>
        </w:rPr>
        <w:t xml:space="preserve"> кафизма 6-я.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равноапостольной, глас 8-й – 3, и священномученика, глас 4-й – 3. «Слава» – равноапостольной, глас 6-й: «Пе́рвее ви́девши…», «И ныне» – Богородичен по гласу «Славы», от меньших: «Никто́же притека́яй…».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8-й. «Слава» – равноапостольной, глас тот же: «Во́лею обнища́вшему…», «И ныне» – Богородичен по гласу «Славы», от меньших: «Ра́дуйся, вселе́нныя похвало́…».</w:t>
      </w:r>
    </w:p>
    <w:p>
      <w:r>
        <w:rPr>
          <w:rFonts w:ascii="Times New Roman" w:hAnsi="Times New Roman"/>
          <w:b w:val="0"/>
          <w:i w:val="0"/>
        </w:rPr>
        <w:t>По Трисвятом – тропарь равноапостольной, глас 1-й. «Слава» – тропарь священномученика, глас 4-й, «И ныне» – Богородичен по гласу «Славы», от меньших: «К Богоро́дице приле́жно…».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равноапостольной, глас 1-й (дважды). «Слава» – тропарь священномученика, глас 4-й, «И ныне» – Богородичен по гласу «Славы», от меньших: «К Богоро́дице приле́жно…».</w:t>
      </w:r>
    </w:p>
    <w:p>
      <w:r>
        <w:rPr>
          <w:rFonts w:ascii="Times New Roman" w:hAnsi="Times New Roman"/>
          <w:b w:val="0"/>
          <w:i w:val="0"/>
        </w:rPr>
        <w:t>Кафизмы 7-я и 8-я. Малых ектений нет. Седальны Октоиха. Псалом 50-й.</w:t>
      </w:r>
    </w:p>
    <w:p>
      <w:r>
        <w:rPr>
          <w:rFonts w:ascii="Times New Roman" w:hAnsi="Times New Roman"/>
          <w:b w:val="0"/>
          <w:i w:val="0"/>
        </w:rPr>
        <w:t>Каноны: Октоиха 1-й со ирмосом на 6 (ирмосы единожды), равноапостольной на 4 и священномученика на 4.</w:t>
      </w:r>
    </w:p>
    <w:p>
      <w:r>
        <w:rPr>
          <w:rFonts w:ascii="Times New Roman" w:hAnsi="Times New Roman"/>
          <w:b w:val="0"/>
          <w:i w:val="0"/>
        </w:rPr>
        <w:t>Библейские песни «Господеви поем…».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канона Минеи (священномученика).</w:t>
      </w:r>
    </w:p>
    <w:p>
      <w:r>
        <w:rPr>
          <w:rFonts w:ascii="Times New Roman" w:hAnsi="Times New Roman"/>
          <w:b w:val="0"/>
          <w:i w:val="0"/>
        </w:rPr>
        <w:t>По 3-й песни – кондак и икос священномученика, глас 6-й; седален равноапостольной, глас 8-й. «Слава» – седален священномученика, глас 4-й, «И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равноапостольной, глас 3-й.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поется «Достойно есть». Ексапостиларий Октоиха, светилен равноапостольной. «Слава» – светилен священномученика, «И ныне» – Богородичен Минеи.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8-й. «Слава» – священномученика, глас 4-й: «От младе́нства был еси…», «И ныне» – равноапостольной, глас 8-й: «Во́лею обнища́вшему…».</w:t>
      </w:r>
    </w:p>
    <w:p>
      <w:r>
        <w:rPr>
          <w:rFonts w:ascii="Times New Roman" w:hAnsi="Times New Roman"/>
          <w:b w:val="0"/>
          <w:i w:val="0"/>
        </w:rPr>
        <w:t>По Трисвятом – тропарь равноапостольной, глас 1-й. «Слава» – тропарь священномученика, глас 4-й, «И ныне» – Богородичен по гласу «Славы», от меньших: «Тя велича́ем, Богоро́дице, вопию́ще: Ты еси купина́…».</w:t>
      </w:r>
    </w:p>
    <w:p>
      <w:r>
        <w:rPr>
          <w:rFonts w:ascii="Times New Roman" w:hAnsi="Times New Roman"/>
          <w:b w:val="0"/>
          <w:i w:val="0"/>
        </w:rPr>
        <w:t>На часах – тропарь равноапостольной. «Слава» – тропарь священномученика. Кондаки священномученика и равноапостольной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Октоиха – 4 и равноапостольной, песнь 3-я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дня, тропарь равноапостольной, тропарь священномученика; кондак дня, кондак равноапостольной, кондак священномученика. «Слава» – «Со святыми упокой…»,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дня, тропарь храма, тропарь равноапостольной, тропарь священномученика; кондак дня, кондак храма, кондак равноапостольной, кондак священномученика. «Слава» – «Со святыми упокой…»,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дня и равноапостольной.</w:t>
      </w:r>
    </w:p>
    <w:p>
      <w:r>
        <w:rPr>
          <w:rFonts w:ascii="Times New Roman" w:hAnsi="Times New Roman"/>
          <w:b w:val="0"/>
          <w:i w:val="0"/>
        </w:rPr>
        <w:t>Апостол и Евангелие – дня и равноапостольной.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5 августа (23 июля ст. ст.), среда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Постный день (среда).</w:t>
      </w:r>
    </w:p>
    <w:p>
      <w:r>
        <w:rPr>
          <w:rFonts w:ascii="Times New Roman" w:hAnsi="Times New Roman"/>
          <w:b/>
          <w:i w:val="0"/>
          <w:sz w:val="24"/>
        </w:rPr>
        <w:t>23. Среда. Поча́евской иконы Божией Матери. Мчч. Трофи́ма, Фео́фила и иже с ними.</w:t>
      </w:r>
    </w:p>
    <w:p>
      <w:r>
        <w:rPr>
          <w:rFonts w:ascii="Times New Roman" w:hAnsi="Times New Roman"/>
          <w:b w:val="0"/>
          <w:i w:val="0"/>
        </w:rPr>
        <w:t>Приводим порядок совершения полиелейной службы в честь Почаевской иконы Божией Матери в соединении со службой мучеников (без праздничного знака).</w:t>
      </w:r>
    </w:p>
    <w:p>
      <w:r>
        <w:rPr>
          <w:rFonts w:ascii="Times New Roman" w:hAnsi="Times New Roman"/>
          <w:b/>
          <w:i w:val="0"/>
        </w:rPr>
        <w:t>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8: Богородицы, глас 5-й и глас 2-й – 5, и мучеников, глас 1-й – 3. «Слава, и ныне» – Богородицы, глас 2-й: «Непроходи́мая врата́…».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Богородицы – 3.</w:t>
      </w:r>
    </w:p>
    <w:p>
      <w:r>
        <w:rPr>
          <w:rFonts w:ascii="Times New Roman" w:hAnsi="Times New Roman"/>
          <w:b w:val="0"/>
          <w:i w:val="0"/>
        </w:rPr>
        <w:t>На стиховне стихиры Богородицы, глас 3-й (со своими припевами). «Слава, и ныне» – Богородицы, глас 8-й: «Седя́й на Херуви́мех…».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мучеников, глас 4-й</w:t>
      </w:r>
      <w:r>
        <w:rPr>
          <w:rFonts w:ascii="Times New Roman" w:hAnsi="Times New Roman"/>
          <w:b w:val="0"/>
          <w:i w:val="0"/>
          <w:vertAlign w:val="superscript"/>
        </w:rPr>
        <w:t>[1]</w:t>
      </w:r>
      <w:r>
        <w:rPr>
          <w:rFonts w:ascii="Times New Roman" w:hAnsi="Times New Roman"/>
          <w:b w:val="0"/>
          <w:i w:val="0"/>
        </w:rPr>
        <w:t>. «Слава, и ныне» – тропарь Богородицы, глас 5-й.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Богородицы, глас 5-й (дважды). «Слава» – тропарь мучеников, глас 4-й, «И ныне» – тропарь Богородицы, глас 5-й.</w:t>
      </w:r>
    </w:p>
    <w:p>
      <w:r>
        <w:rPr>
          <w:rFonts w:ascii="Times New Roman" w:hAnsi="Times New Roman"/>
          <w:b w:val="0"/>
          <w:i w:val="0"/>
        </w:rPr>
        <w:t>Кафизмы 10-я и 11-я. Малые ектении. Седальны Богородицы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Богородицы и избранный псалом. Седален Богородицы по полиелее, глас 6-й. «Слава, и ныне» – тот же седален. Степенна – 1-й антифон 4-го гласа. Прокимен Богородицы, глас 4-й: «Помяну́ и́мя Твое́ во вся́ком ро́де и ро́де»; стих: «Слы́ши, Дщи, и виждь, и приклони́ у́хо Твое́». Евангелие Богородицы. По 50-м псалме: «Слава» – «Молитвами Богородицы…». Стихира Богородицы, глас 5-й: «Прииди́те, росси́йстии собо́ри…».</w:t>
      </w:r>
    </w:p>
    <w:p>
      <w:r>
        <w:rPr>
          <w:rFonts w:ascii="Times New Roman" w:hAnsi="Times New Roman"/>
          <w:b w:val="0"/>
          <w:i w:val="0"/>
        </w:rPr>
        <w:t>Каноны: Богородицы со ирмосом на 8 (ирмосы по дважды) и мучеников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кондак мучеников, глас 2-й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 xml:space="preserve"> (общий): «Свети́льницы све́тлии…» (см. в Минее общей, гл. 15, л. 88 об.)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; седален Богородицы, глас 6-й. «Слава» – седален мучеников, глас 1-й, «И ныне» – седален Богородицы, глас 6-й.</w:t>
      </w:r>
    </w:p>
    <w:p>
      <w:r>
        <w:rPr>
          <w:rFonts w:ascii="Times New Roman" w:hAnsi="Times New Roman"/>
          <w:b w:val="0"/>
          <w:i w:val="0"/>
        </w:rPr>
        <w:t>По 6-й песни – кондак и икос Богородицы, глас 1-й.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Богородицы. «Слава, и ныне» – тот же светилен.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Богородицы, глас 4-й – 4 (первая стихира – дважды). «Слава, и ныне» – Богородицы, глас 8-й: «О Твои́х зна́мениих…».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мучеников, глас 4-й. «Слава, и ныне» – тропарь Богородицы, глас 5-й.</w:t>
      </w:r>
    </w:p>
    <w:p>
      <w:r>
        <w:rPr>
          <w:rFonts w:ascii="Times New Roman" w:hAnsi="Times New Roman"/>
          <w:b w:val="0"/>
          <w:i w:val="0"/>
        </w:rPr>
        <w:t>На часах – тропарь Богородицы. «Слава» – тропарь мучеников. Кондак только Богородицы.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Богородицы, песнь 3-я – 4 (со ирмосом) и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храма, тропарь Богородицы, тропарь мучеников; кондак храма. «Слава» – кондак мучеников, «И ныне» – кондак Богородицы.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Богородицы (Почаевской иконы), тропарь мучеников. «Слава» – кондак мучеников, «И ныне» – кондак Богородицы (Почаевской иконы).</w:t>
      </w:r>
    </w:p>
    <w:p>
      <w:r>
        <w:rPr>
          <w:rFonts w:ascii="Times New Roman" w:hAnsi="Times New Roman"/>
          <w:b w:val="0"/>
          <w:i w:val="0"/>
        </w:rPr>
        <w:t>В храме святого – тропарь Богородицы, тропарь храма, тропарь мучеников; кондак храма. «Слава» – кондак мучеников, «И ныне» – кондак Богородицы.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Богородицы.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Богородицы.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Типикон и Минея синодального периода (см.: Минея-Июль. Киев, 1893. Л. 203) указывают тропарь мучеников, глас 4-й: «Му́ченицы Твои́, Го́споди…».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В Минее общей неточность: ошибочно указан глас 8-й.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Кондак мучеников, глас 2-й (общий): «Свети́льницы све́тлии…» (см. в Минее общей, гл. 15, л. 88 об.) в богослужении данного дня (при соединении со службой Почаевской иконы Пресвятой Богородицы) может быть опущен. В таком случае, в порядке пения тропарей и кондаков по входе на Литургии в храме Богородицы возможно исполнение тропаря мучеников на «Славу» (ср. с богослужением Недели ваий), а также пение его непосредственно после предыдущего тропаря (ср. с богослужением в Неделю свв. праотец и Неделю св. отец; Типикон, Марковы главы под 11 и 18 декабря). Кондак Почаевской иконы в последнем случае поется на «Слава, и ныне».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6 августа (24 июля ст. ст.), четверг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/>
          <w:i w:val="0"/>
          <w:sz w:val="24"/>
        </w:rPr>
        <w:t>24. Четверг. Мц. Христи́ны. Мчч. блгвв. кнн. Бори́са и Гле́ба, во Святом Крещении Рома́на и Дави́да.</w:t>
      </w:r>
    </w:p>
    <w:p>
      <w:r>
        <w:rPr>
          <w:rFonts w:ascii="Times New Roman" w:hAnsi="Times New Roman"/>
          <w:b/>
          <w:i w:val="0"/>
          <w:sz w:val="20"/>
        </w:rPr>
        <w:t>Прп. Полика́рпа, архим. Печерского. Прп. отрока-схимонаха Боголе́па Черноя́рского, Астраха́нского. Обре́тение мощей прп. Далма́та Исе́тского</w:t>
      </w:r>
      <w:r>
        <w:rPr>
          <w:rFonts w:ascii="Times New Roman" w:hAnsi="Times New Roman"/>
          <w:b/>
          <w:i w:val="0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sz w:val="20"/>
        </w:rPr>
        <w:t xml:space="preserve">. Св. Иоа́нна </w:t>
      </w:r>
      <w:r>
        <w:rPr>
          <w:rFonts w:ascii="Times New Roman" w:hAnsi="Times New Roman"/>
          <w:b/>
          <w:i/>
          <w:sz w:val="20"/>
        </w:rPr>
        <w:t>Калинина</w:t>
      </w:r>
      <w:r>
        <w:rPr>
          <w:rFonts w:ascii="Times New Roman" w:hAnsi="Times New Roman"/>
          <w:b/>
          <w:i w:val="0"/>
          <w:sz w:val="20"/>
        </w:rPr>
        <w:t xml:space="preserve"> исп., пресвитера</w:t>
      </w:r>
      <w:r>
        <w:rPr>
          <w:rFonts w:ascii="Times New Roman" w:hAnsi="Times New Roman"/>
          <w:b/>
          <w:i w:val="0"/>
          <w:sz w:val="20"/>
          <w:vertAlign w:val="superscript"/>
        </w:rPr>
        <w:t>[2]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 xml:space="preserve">Приводим порядок совершения полиелейной службы блгв. кнн. Бориса и Глеба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 xml:space="preserve">, а также порядок совершения полиелейной службы блгв. кнн. Бориса и Глеба в соединении с шестеричной службой мц. Христины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благоверных князей, глас 8-й и глас 2-й – 8 (первые две стихиры – дважды). «Слава» – благоверных князей, глас 6-й: «Прииди́те, восхва́лим…», «И ныне» – догматик, глас тот же: «Кто Тебе не ублажи́т…».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благоверных князей – 3.</w:t>
      </w:r>
    </w:p>
    <w:p>
      <w:r>
        <w:rPr>
          <w:rFonts w:ascii="Times New Roman" w:hAnsi="Times New Roman"/>
          <w:b w:val="0"/>
          <w:i w:val="0"/>
        </w:rPr>
        <w:t>На стиховне стихиры благоверных князей, глас 4-й (со своими припевами). «Слава» – благоверных князей, глас 8-й: «Прииди́те, новокреще́ннии…», «И ныне» – Богородичен воскресный, глас тот же: «Безневе́стная Де́во…».</w:t>
      </w:r>
    </w:p>
    <w:p>
      <w:r>
        <w:rPr>
          <w:rFonts w:ascii="Times New Roman" w:hAnsi="Times New Roman"/>
          <w:b w:val="0"/>
          <w:i w:val="0"/>
        </w:rPr>
        <w:t>По Трисвятом – тропарь благоверных князей, глас 2-й. «Слава, и ныне» – Богородичен воскресный, глас тот же: «Вся па́че смы́сла…».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благоверных князей, глас 2-й (дважды). «Слава, и ныне» – Богородичен воскресный, глас тот же: «Вся па́че смы́сла…».</w:t>
      </w:r>
    </w:p>
    <w:p>
      <w:r>
        <w:rPr>
          <w:rFonts w:ascii="Times New Roman" w:hAnsi="Times New Roman"/>
          <w:b w:val="0"/>
          <w:i w:val="0"/>
        </w:rPr>
        <w:t>Кафизмы 13-я и 14-я. Малые ектении. Седальны благоверных князей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благоверных князей и избранный псалом. Седален благоверных князей по полиелее, глас 8-й: «Христо́вы уве́девше за́поведи…» (дважды). «Слава, и ныне» – Богородичен Минеи, глас тот же: «Со́лнца о́блаче…». Степенна – 1-й антифон 4-го гласа. Прокимен благоверных князей, глас 4-й: «Воззва́ша пра́веднии, и Госпо́дь услы́ша их»; стих: «Мно́ги ско́рби пра́ведным, и от всех их изба́вит я Госпо́дь». Евангелие благоверных князей – Лк., зач. 106. По 50-м псалме: «Слава» – «Молитвами святых благоверных князей…». Стихира благоверных князей, глас 8-й: «Бра́тия прекра́сная…».</w:t>
      </w:r>
    </w:p>
    <w:p>
      <w:r>
        <w:rPr>
          <w:rFonts w:ascii="Times New Roman" w:hAnsi="Times New Roman"/>
          <w:b w:val="0"/>
          <w:i w:val="0"/>
        </w:rPr>
        <w:t>Каноны: Богородицы со ирмосом на 6 (ирмосы по дважды) и благоверных князей (два канона) на 8.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седален благоверных князей, глас 1-й (дважды). «Слава, 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благоверных князей, глас 3-й.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благоверных князей. «Слава» – ин светилен благоверных князей, «И ныне» – Богородичен Минеи.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благоверных князей, глас 1-й – 4 (первая стихира – дважды). «Слава» – благоверных князей, глас 4-й: «Днесь, празднолю́бных собо́ри…», «И ныне» – Богородичен по гласу «Славы», от меньших: «Тя сте́ну стяжа́хом…».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благоверных князей, глас 2-й. «Слава, и ныне» – Богородичен воскресный, глас тот же: «Вся па́че смы́сла…».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благоверных князей.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благоверных князей, песнь 3-я – 4 (со ирмосом) и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благоверных князей. «Слава» – кондак благоверных князей,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храма, тропарь благоверных князей; кондак храма. «Слава» – кондак благоверных князей,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благоверных князей.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благоверных князей.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8: благоверных князей, глас 8-й и глас 2-й – 4, и мученицы, глас 4-й и глас 2-й – 4 (со славником). «Слава» – благоверных князей, глас 6-й: «Прииди́те, восхва́лим…», «И ныне» – догматик, глас тот же: «Кто Тебе не ублажи́т…».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благоверных князей – 3.</w:t>
      </w:r>
    </w:p>
    <w:p>
      <w:r>
        <w:rPr>
          <w:rFonts w:ascii="Times New Roman" w:hAnsi="Times New Roman"/>
          <w:b w:val="0"/>
          <w:i w:val="0"/>
        </w:rPr>
        <w:t>На стиховне стихиры благоверных князей, глас 4-й (со своими припевами). «Слава» – мученицы, глас 2-й: «Христоимени́тому зва́нию…», «И ныне» – Богородичен воскресный по гласу «Славы»: «О, чудесе́ но́ваго…».</w:t>
      </w:r>
    </w:p>
    <w:p>
      <w:r>
        <w:rPr>
          <w:rFonts w:ascii="Times New Roman" w:hAnsi="Times New Roman"/>
          <w:b w:val="0"/>
          <w:i w:val="0"/>
        </w:rPr>
        <w:t>По Трисвятом – тропарь благоверных князей, глас 2-й. «Слава» – тропарь мученицы, глас 4-й: «А́гница Твоя́, Иису́се, Христи́на…»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, «И ныне» – Богородичен воскресный по гласу «Славы»: «Еже от ве́ка…».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благоверных князей, глас 2-й (дважды). «Слава» – тропарь мученицы, глас 4-й: «А́гница Твоя́, Иису́се, Христи́на…», «И ныне» – Богородичен воскресный по гласу «Славы»: «Еже от ве́ка…».</w:t>
      </w:r>
    </w:p>
    <w:p>
      <w:r>
        <w:rPr>
          <w:rFonts w:ascii="Times New Roman" w:hAnsi="Times New Roman"/>
          <w:b w:val="0"/>
          <w:i w:val="0"/>
        </w:rPr>
        <w:t>Кафизмы 13-я и 14-я. Малые ектении. Седальны благоверных князей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благоверных князей и избранный псалом. Седален благоверных князей по полиелее, глас 8-й: «Христо́вы уве́девше за́поведи…» (дважды). «Слава, и ныне» – Богородичен Минеи, глас тот же: «Со́лнца о́блаче…». Степенна – 1-й антифон 4-го гласа. Прокимен благоверных князей, глас 4-й: «Воззва́ша пра́веднии, и Госпо́дь услы́ша их»; стих: «Мно́ги ско́рби пра́ведным, и от всех их изба́вит я Госпо́дь». Евангелие благоверных князей – Лк., зач. 106. По 50-м псалме: «Слава» – «Молитвами святых благоверных князей…». Стихира благоверных князей, глас 8-й: «Бра́тия прекра́сная…».</w:t>
      </w:r>
    </w:p>
    <w:p>
      <w:r>
        <w:rPr>
          <w:rFonts w:ascii="Times New Roman" w:hAnsi="Times New Roman"/>
          <w:b w:val="0"/>
          <w:i w:val="0"/>
        </w:rPr>
        <w:t>Каноны: Богородицы со ирмосом на 4 (ирмосы по дважды), благоверных князей (два канона) на 6 и мученицы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мученицы, глас 4-й; седален благоверных князей, глас 1-й. «Слава» – седален мученицы, глас тот же, «И ныне» – Богородичен Минеи, глас тот же: «Безневе́стная Чи́стая…».</w:t>
      </w:r>
    </w:p>
    <w:p>
      <w:r>
        <w:rPr>
          <w:rFonts w:ascii="Times New Roman" w:hAnsi="Times New Roman"/>
          <w:b w:val="0"/>
          <w:i w:val="0"/>
        </w:rPr>
        <w:t>По 6-й песни – кондак и икос благоверных князей, глас 3-й.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благоверных князей, ин светилен благоверных князей. «Слава» – светилен мученицы, «И ныне» – Богородичен Минеи: «Стоя́ще о́крест Тебе́…».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благоверных князей, глас 1-й и глас 4-й – 4 (со славником). «Слава» – мученицы, глас 5-й: «Де́вства твоего́ красоты́…» (см. на хвалитех), «И ныне» – Богородичен по гласу «Славы», от меньших: «Блажи́м Тя, Богоро́дице Де́во, яко из Тебе́ возсия́…».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Допустимо стихиры на хвалитех петь следующим образом (на 6): благоверных князей, глас 1-й – 3, и мученицы, глас 4-й – 3; «Слава» – благоверных князей, глас тот же: «Днесь, празднолю́бных собо́ри…», «И ныне» – Богородичен по гласу «Славы», от меньших: «Тя сте́ну стяжа́хом…».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благоверных князей, глас 2-й. «Слава» – тропарь мученицы, глас 4-й: «А́гница Твоя́, Иису́се, Христи́на…», «И ныне» – Богородичен воскресный по гласу «Славы»: «Еже от ве́ка…».</w:t>
      </w:r>
    </w:p>
    <w:p>
      <w:r>
        <w:rPr>
          <w:rFonts w:ascii="Times New Roman" w:hAnsi="Times New Roman"/>
          <w:b w:val="0"/>
          <w:i w:val="0"/>
        </w:rPr>
        <w:t>На часах – тропарь благоверных князей. «Слава» – тропарь мученицы. Кондак только благоверных князей.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благоверных князей, песнь 3-я – 4 (со ирмосом), и мученицы,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благоверных князей, тропарь мученицы; кондак благоверных князей. «Слава» – кондак мученицы,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храма, тропарь благоверных князей, тропарь мученицы; кондак храма, кондак благоверных князей. «Слава» – кондак мученицы,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благоверных князей и мученицы.</w:t>
      </w:r>
    </w:p>
    <w:p>
      <w:r>
        <w:rPr>
          <w:rFonts w:ascii="Times New Roman" w:hAnsi="Times New Roman"/>
          <w:b w:val="0"/>
          <w:i w:val="0"/>
        </w:rPr>
        <w:t>Апостол и Евангелие – дня, благоверных князей (под зачало) и мученицы.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29 июля 2017 года были утверждены и рекомендованы к общецерковному богослужебному употреблению тексты тропаря и кондака прп. Далма́ту Исе́тскому. Тексты тропаря и кондака размещены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http://www.patriarchia.ru/db/text/4972704.html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http://nbt.rop.ru/?q=texts/tropar/395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29 октября 2019 года были утверждены тексты тропаря и кондака священноисповеднику Иоа́нну Оленевскому (</w:t>
      </w:r>
      <w:r>
        <w:rPr>
          <w:rFonts w:ascii="Times New Roman" w:hAnsi="Times New Roman"/>
          <w:b w:val="0"/>
          <w:i/>
        </w:rPr>
        <w:t>Калинину</w:t>
      </w:r>
      <w:r>
        <w:rPr>
          <w:rFonts w:ascii="Times New Roman" w:hAnsi="Times New Roman"/>
          <w:b w:val="0"/>
          <w:i w:val="0"/>
        </w:rPr>
        <w:t>). Тексты тропаря и кондака размещены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http://www.patriarchia.ru/db/text/5521304.html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http://nbt.rop.ru/?q=texts/tropar/477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Типикон умалчивает о тропаре мученицы, глас 4-й: «Зва́нием ева́нгельски…». В Минее синодального периода этот тропарь также отсутствует. Типикон и Минея синодального периода (см.: Минея-Июль. Киев, 1893. Л. 206 об.–207) указывают тропарь мученицы, глас 4-й: «А́гница Твоя́, Иису́се, Христи́на…».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>* Чтения мц. Христины читаются, если ей совершается служба.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7 августа (25 июля ст. ст.), пятница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Постный день (пятница).</w:t>
      </w:r>
    </w:p>
    <w:p>
      <w:r>
        <w:rPr>
          <w:rFonts w:ascii="Times New Roman" w:hAnsi="Times New Roman"/>
          <w:b/>
          <w:i w:val="0"/>
          <w:sz w:val="24"/>
        </w:rPr>
        <w:t>25. Пятница. Успение прав. А́нны, матери Пресвятой Богородицы.</w:t>
      </w:r>
    </w:p>
    <w:p>
      <w:r>
        <w:rPr>
          <w:rFonts w:ascii="Times New Roman" w:hAnsi="Times New Roman"/>
          <w:b/>
          <w:i w:val="0"/>
          <w:sz w:val="20"/>
        </w:rPr>
        <w:t>Свв. жен Олимпиа́ды диакони́ссы и Евпракси́и девы, Тавеннской</w:t>
      </w:r>
      <w:r>
        <w:rPr>
          <w:rFonts w:ascii="Times New Roman" w:hAnsi="Times New Roman"/>
          <w:b/>
          <w:i w:val="0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sz w:val="20"/>
        </w:rPr>
        <w:t>. Прп. Мака́рия Желтово́дского, У́нженского.</w:t>
      </w:r>
    </w:p>
    <w:p>
      <w:r>
        <w:rPr>
          <w:rFonts w:ascii="Times New Roman" w:hAnsi="Times New Roman"/>
          <w:b w:val="0"/>
          <w:i w:val="0"/>
        </w:rPr>
        <w:t>Служба св. прав. Анны славословная, совершается вместе со службой Октоиха.</w:t>
      </w:r>
    </w:p>
    <w:p>
      <w:r>
        <w:rPr>
          <w:rFonts w:ascii="Times New Roman" w:hAnsi="Times New Roman"/>
          <w:b/>
          <w:i w:val="0"/>
        </w:rPr>
        <w:t>На вечерне</w:t>
      </w:r>
      <w:r>
        <w:rPr>
          <w:rFonts w:ascii="Times New Roman" w:hAnsi="Times New Roman"/>
          <w:b w:val="0"/>
          <w:i w:val="0"/>
        </w:rPr>
        <w:t xml:space="preserve"> кафизма 15-я.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святой, глас 4-й и глас 1-й – 6. «Слава, и ныне» – святой, глас 8-й: «Иже от непло́дных чресл…».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святой, глас 5-й (со своими припевами). «Слава, и ныне» – святой, глас 8-й: «Прииди́те, вся тварь…».</w:t>
      </w:r>
    </w:p>
    <w:p>
      <w:r>
        <w:rPr>
          <w:rFonts w:ascii="Times New Roman" w:hAnsi="Times New Roman"/>
          <w:b w:val="0"/>
          <w:i w:val="0"/>
        </w:rPr>
        <w:t>По Трисвятом – тропарь святой, глас 4-й (единожды)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святой, глас 4-й (дважды). «Слава, и ныне» – тот же тропарь.</w:t>
      </w:r>
    </w:p>
    <w:p>
      <w:r>
        <w:rPr>
          <w:rFonts w:ascii="Times New Roman" w:hAnsi="Times New Roman"/>
          <w:b w:val="0"/>
          <w:i w:val="0"/>
        </w:rPr>
        <w:t>Кафизмы 19-я и 20-я. Малые ектении. Седальны святой (по дважды). Псалом 50-й.</w:t>
      </w:r>
    </w:p>
    <w:p>
      <w:r>
        <w:rPr>
          <w:rFonts w:ascii="Times New Roman" w:hAnsi="Times New Roman"/>
          <w:b w:val="0"/>
          <w:i w:val="0"/>
        </w:rPr>
        <w:t>Каноны: Октоиха 1-й со ирмосом, без мученичнов, на 4 (ирмосы единожды), 2-й на 4 и святой на 6.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В седмичные дни (кроме четверга), при совершении службы Октоиха в соединении со службой шестеричного или славословного святого, мученичны из 1-го канона Октоиха опускаются. В четверг 1-й канон Октоиха не содержит мученичнов.</w:t>
      </w:r>
    </w:p>
    <w:p>
      <w:r>
        <w:rPr>
          <w:rFonts w:ascii="Times New Roman" w:hAnsi="Times New Roman"/>
          <w:b w:val="0"/>
          <w:i w:val="0"/>
        </w:rPr>
        <w:t>Библейские песни «Господеви поем…» (см. Типикон, 23 сентября, 1-е «зри»).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седален святой, глас 8-й. «Слава, и ныне» – тот же седален.</w:t>
      </w:r>
    </w:p>
    <w:p>
      <w:r>
        <w:rPr>
          <w:rFonts w:ascii="Times New Roman" w:hAnsi="Times New Roman"/>
          <w:b w:val="0"/>
          <w:i w:val="0"/>
        </w:rPr>
        <w:t>По 6-й песни – кондак и икос святой, глас 2-й.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Ексапостиларий Октоиха. «Слава» – светилен святой, «И ныне» – Минеи. [Или: светилен святой (дважды)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 «Слава, и ныне» – Минеи.]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При совершении в седмичные дни службы Октоиха в соединении со славословной службой Минеи ексапостиларии Октоиха не поются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[4]</w:t>
      </w:r>
      <w:r>
        <w:rPr>
          <w:rFonts w:ascii="Times New Roman" w:hAnsi="Times New Roman"/>
          <w:b w:val="0"/>
          <w:i w:val="0"/>
          <w:sz w:val="20"/>
        </w:rPr>
        <w:t>. В службе 25 июля Типикон указывает ексапостиларий Октоиха, однако в Минее, в соответствии с общим правилом, не упоминается о пении в этот день ексапостилария Октоиха (ср.: Минея-Июль. Ч. 3. С. 101; Минея-Июль. Киев, 1893. Л. 229 об.).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святой, глас 1-й – 4 (первая стихира – дважды). «Слава, и ныне» – святой, глас 2-й: «Прииди́те, любоде́вственнии вси…».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святой, глас 4-й (единожды).</w:t>
      </w:r>
    </w:p>
    <w:p>
      <w:r>
        <w:rPr>
          <w:rFonts w:ascii="Times New Roman" w:hAnsi="Times New Roman"/>
          <w:b w:val="0"/>
          <w:i w:val="0"/>
        </w:rPr>
        <w:t>На часах – тропарь и кондак святой.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святой, песнь 3-я – 4 (со ирмосом) и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храма, тропарь святой. «Слава» – кондак святой,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святой. «Слава» – кондак святой, «И ныне» – кондак храма. (Тропарь храма не поется.)</w:t>
      </w:r>
    </w:p>
    <w:p>
      <w:r>
        <w:rPr>
          <w:rFonts w:ascii="Times New Roman" w:hAnsi="Times New Roman"/>
          <w:b w:val="0"/>
          <w:i w:val="0"/>
        </w:rPr>
        <w:t>В храме святого – тропарь святой, тропарь храма; кондак святой. «Слава» – кондак храма,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дня и святой.</w:t>
      </w:r>
    </w:p>
    <w:p>
      <w:r>
        <w:rPr>
          <w:rFonts w:ascii="Times New Roman" w:hAnsi="Times New Roman"/>
          <w:b w:val="0"/>
          <w:i w:val="0"/>
        </w:rPr>
        <w:t>Апостол и Евангелие – дня и святой.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См.: Минея, 25 июля. На заседании Священного Синода Русской Православной Церкви 16 марта 2023 года были утверждены к общецерковному богослужебному употреблению тексты тропаря и кондака святой Олимпиа́де Константинопольской, диакони́ссе. Тексты тропаря и кондака размещены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http://www.patriarchia.ru/db/text/6010849.html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http://nbt.rop.ru/?q=texts/tropar/624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В Типиконе сказано: «Сей тропа́рь глаго́лется без Богоро́дична» (см. Типикон, гл. 48, 25 июля).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Ср.: Минея-Июль. Киев, 1893. Л. 229 об.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140.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8 августа (26 июля ст. ст.), суббота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/>
          <w:i w:val="0"/>
          <w:sz w:val="24"/>
        </w:rPr>
        <w:t>26. Суббота. Сщмч. Ермола́я и и́же с ним. Прп. Моисе́я У́грина, Печерского, в Ближних пещерах.</w:t>
      </w:r>
    </w:p>
    <w:p>
      <w:r>
        <w:rPr>
          <w:rFonts w:ascii="Times New Roman" w:hAnsi="Times New Roman"/>
          <w:b/>
          <w:i w:val="0"/>
          <w:sz w:val="20"/>
        </w:rPr>
        <w:t>Прмц. Параске́вы.</w:t>
      </w:r>
    </w:p>
    <w:p>
      <w:r>
        <w:rPr>
          <w:rFonts w:ascii="Times New Roman" w:hAnsi="Times New Roman"/>
          <w:b/>
          <w:i w:val="0"/>
          <w:sz w:val="20"/>
        </w:rPr>
        <w:t>Прп. Моисе́я Печерского, в Дальних пещерах.</w:t>
      </w:r>
    </w:p>
    <w:p>
      <w:r>
        <w:rPr>
          <w:rFonts w:ascii="Times New Roman" w:hAnsi="Times New Roman"/>
          <w:b w:val="0"/>
          <w:i w:val="0"/>
        </w:rPr>
        <w:t>Служба сщмч. Ермола́я не имеет праздничного знака</w:t>
      </w:r>
      <w:r>
        <w:rPr>
          <w:rFonts w:ascii="Times New Roman" w:hAnsi="Times New Roman"/>
          <w:b w:val="0"/>
          <w:i w:val="0"/>
          <w:vertAlign w:val="superscript"/>
        </w:rPr>
        <w:t>[1]</w:t>
      </w:r>
      <w:r>
        <w:rPr>
          <w:rFonts w:ascii="Times New Roman" w:hAnsi="Times New Roman"/>
          <w:b w:val="0"/>
          <w:i w:val="0"/>
        </w:rPr>
        <w:t xml:space="preserve">, совершается вместе с субботней службой Октоиха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 xml:space="preserve">. Приводим также порядок совершения славословной службы прп. Моисе́я У́грина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кафизма 18-я.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священномученика, глас 8-й – 6 (каждая стихира – дважды). «Слава, и ныне» – догматик, глас тот же: «Царь Небе́сный…».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8-й (мученичны из числа стихир на «Господи, воззвах» – 1-й: «Му́ченицы Госпо́дни…», 2-й: «Му́ченицы Твои́, Го́споди…», 3-й: «А́ще ка́я доброде́тель…», припевы обычные со стиховны – см. Часослов)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. «Слава, и ныне» – Богородичен Октоиха, глас тот же: «Чи́стая Де́во…» (см. в стихирах на стиховне).</w:t>
      </w:r>
    </w:p>
    <w:p>
      <w:r>
        <w:rPr>
          <w:rFonts w:ascii="Times New Roman" w:hAnsi="Times New Roman"/>
          <w:b w:val="0"/>
          <w:i w:val="0"/>
        </w:rPr>
        <w:t>По Трисвятом – тропарь священномученика, глас 4-й. «Слава, и ныне» – Богородичен воскресный, глас 8-й: «Иже нас ра́ди…».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священномученика, глас 4-й (дважды). «Слава, и ныне» – Богородичен воскресный, глас тот же: «Еже от ве́ка…».</w:t>
      </w:r>
    </w:p>
    <w:p>
      <w:r>
        <w:rPr>
          <w:rFonts w:ascii="Times New Roman" w:hAnsi="Times New Roman"/>
          <w:b w:val="0"/>
          <w:i w:val="0"/>
        </w:rPr>
        <w:t>Кафизмы 16-я и 17-я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 Малые ектении. Седальны Октоиха. Псалом 50-й.</w:t>
      </w:r>
    </w:p>
    <w:p>
      <w:r>
        <w:rPr>
          <w:rFonts w:ascii="Times New Roman" w:hAnsi="Times New Roman"/>
          <w:b w:val="0"/>
          <w:i w:val="0"/>
        </w:rPr>
        <w:t>Каноны:</w:t>
      </w:r>
    </w:p>
    <w:p>
      <w:r>
        <w:rPr>
          <w:rFonts w:ascii="Times New Roman" w:hAnsi="Times New Roman"/>
          <w:b w:val="0"/>
          <w:i w:val="0"/>
        </w:rPr>
        <w:t>В храме Воскресения Христова – канон воскресный рядового гласа (с прошедшей Недели) со ирмосом на 6 (ирмосы по дважды, тропари на 4: два воскресных тропаря, один Крестовоскресный и один Богородичен), священномученика на 4 и Октоиха (мученичный) на 4.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В храме Воскресения Христова при службе святого без знака в субботу</w:t>
      </w:r>
      <w:r>
        <w:rPr>
          <w:rFonts w:ascii="Times New Roman" w:hAnsi="Times New Roman"/>
          <w:b w:val="0"/>
          <w:i/>
          <w:sz w:val="20"/>
        </w:rPr>
        <w:t xml:space="preserve"> воскресный канон рядового гласа</w:t>
      </w:r>
      <w:r>
        <w:rPr>
          <w:rFonts w:ascii="Times New Roman" w:hAnsi="Times New Roman"/>
          <w:b w:val="0"/>
          <w:i w:val="0"/>
          <w:sz w:val="20"/>
        </w:rPr>
        <w:t xml:space="preserve"> является составным и включает в себя тропари из воскресного, Крестовоскресного и Богородичного канонов воскресной утрени отдаваемого гласа. О пении канонов в храме Воскресения Христова в субботу см. Октоих, ч. 2, с. 660.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канон храма со ирмосом на 6 (ирмосы по дважды), священномученика на 4 и Октоиха (мученичный) на 4.</w:t>
      </w:r>
    </w:p>
    <w:p>
      <w:r>
        <w:rPr>
          <w:rFonts w:ascii="Times New Roman" w:hAnsi="Times New Roman"/>
          <w:b w:val="0"/>
          <w:i w:val="0"/>
        </w:rPr>
        <w:t>В храме святого – канон священномученика со ирмосом на 6 (ирмосы по дважды), храма на 4 и Октоиха (мученичный)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мученичного канона Октоиха.</w:t>
      </w:r>
    </w:p>
    <w:p>
      <w:r>
        <w:rPr>
          <w:rFonts w:ascii="Times New Roman" w:hAnsi="Times New Roman"/>
          <w:b w:val="0"/>
          <w:i w:val="0"/>
        </w:rPr>
        <w:t>По 3-й песни – седален священномученика, глас 8-й. «Слава, 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священномученика, глас 4-й.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поется «Достойно есть». Ексапостиларий Октоиха. «Слава, и ныне» – Богородичен Октоиха.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8-й (мученичны из числа стихир на хвалитех – 1-й: «Вельми́ подвиза́стеся…», 2-й: «Му́ченицы Христо́вы…», 3-й: «Во броня́ ве́ры…»; припевы обычные со стиховны – см. Часослов). «Слава, и ныне» – Богородичен Октоиха, глас тот же: «Аз, Де́во Свята́я…» (см. в стихирах на хвалитех).</w:t>
      </w:r>
    </w:p>
    <w:p>
      <w:r>
        <w:rPr>
          <w:rFonts w:ascii="Times New Roman" w:hAnsi="Times New Roman"/>
          <w:b w:val="0"/>
          <w:i w:val="0"/>
        </w:rPr>
        <w:t>По Трисвятом – тропарь священномученика, глас 4-й. «Слава, и ныне» – Богородичен по гласу тропаря, от меньших: «Тя велича́ем, Богоро́дице, вопию́ще: Ты еси купина́…».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священномученика.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Октоиха – 6.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дня: «Апостоли, мученицы…», тропарь священномученика; кондак храма, кондак священномученика. «Слава» – «Со святыми упокой…», «И ныне» – «Яко начатки естества…».</w:t>
      </w:r>
    </w:p>
    <w:p>
      <w:r>
        <w:rPr>
          <w:rFonts w:ascii="Times New Roman" w:hAnsi="Times New Roman"/>
          <w:b w:val="0"/>
          <w:i w:val="0"/>
        </w:rPr>
        <w:t>В храме святого – тропарь дня: «Апостоли, мученицы…», тропарь священномученика; кондак священномученика. «Слава» – «Со святыми упокой…», «И ныне» – «Яко начатки естества…».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дня.</w:t>
      </w:r>
    </w:p>
    <w:p>
      <w:r>
        <w:rPr>
          <w:rFonts w:ascii="Times New Roman" w:hAnsi="Times New Roman"/>
          <w:b w:val="0"/>
          <w:i w:val="0"/>
        </w:rPr>
        <w:t>Апостол и Евангелие – дня.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кафизма 18-я.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преподобного, глас 1-й – 6 (каждая стихира – дважды). «Слава» – преподобного, глас 6-й: «Прииди́те, празднолю́бных собо́ри…», «И ныне» – догматик, глас 8-й: «Царь Небе́сный…».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преподобного, глас 1-й (со своими припевами). «Слава» – преподобного, глас 8-й: «Мона́хов Росси́йских собо́ри…», «И ныне» – Богородичен Минеи, глас тот же: «Влады́чице, Ма́ти всех Творца́…».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преподобного, глас 3-й. «Слава, и ныне» – Богородичен воскресный, глас 8-й: «Иже нас ра́ди…».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преподобного, глас 3-й (дважды). «Слава, и ныне» – Богородичен воскресный, глас 8-й: «Иже нас ра́ди…».</w:t>
      </w:r>
    </w:p>
    <w:p>
      <w:r>
        <w:rPr>
          <w:rFonts w:ascii="Times New Roman" w:hAnsi="Times New Roman"/>
          <w:b w:val="0"/>
          <w:i w:val="0"/>
        </w:rPr>
        <w:t>Кафизмы 16-я и 17-я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 Малые ектении. Седальны преподобного (по дважды). Псалом 50-й.</w:t>
      </w:r>
    </w:p>
    <w:p>
      <w:r>
        <w:rPr>
          <w:rFonts w:ascii="Times New Roman" w:hAnsi="Times New Roman"/>
          <w:b w:val="0"/>
          <w:i w:val="0"/>
        </w:rPr>
        <w:t>Каноны: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канон храма со ирмосом на 6 (ирмосы по дважды) и преподобного на 8.</w:t>
      </w:r>
    </w:p>
    <w:p>
      <w:r>
        <w:rPr>
          <w:rFonts w:ascii="Times New Roman" w:hAnsi="Times New Roman"/>
          <w:b w:val="0"/>
          <w:i w:val="0"/>
        </w:rPr>
        <w:t>В храме святого – канон Богородицы (с прошедшей Недели) со ирмосом на 6 (ирмосы по дважды) и преподобного на 8.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При совпадении памяти славословного, полиелейного или бденного святого с субботним днем в храме святого должен петься Богородичный канон Октоиха с воскресной утрени отдаваемого гласа (см. Типикон, гл. 11-я, «зри»; Минея общая, «Изъявление вкратце»). Это является особенностью субботнего богослужения, на котором происходит отдание гласа, действовавшего в течение седмицы.</w:t>
      </w:r>
    </w:p>
    <w:p>
      <w:pPr>
        <w:ind w:left="567"/>
      </w:pPr>
      <w:r>
        <w:rPr>
          <w:rFonts w:ascii="Times New Roman" w:hAnsi="Times New Roman"/>
          <w:b w:val="0"/>
          <w:i w:val="0"/>
          <w:sz w:val="20"/>
        </w:rPr>
        <w:t xml:space="preserve">Впрочем, В. Розанов (см. </w:t>
      </w:r>
      <w:r>
        <w:rPr>
          <w:rFonts w:ascii="Times New Roman" w:hAnsi="Times New Roman"/>
          <w:b w:val="0"/>
          <w:i/>
          <w:sz w:val="20"/>
        </w:rPr>
        <w:t>его</w:t>
      </w:r>
      <w:r>
        <w:rPr>
          <w:rFonts w:ascii="Times New Roman" w:hAnsi="Times New Roman"/>
          <w:b w:val="0"/>
          <w:i w:val="0"/>
          <w:sz w:val="20"/>
        </w:rPr>
        <w:t xml:space="preserve"> «Богослужебный Устав Православной Церкви», ч. 1, отд. 3, гл. 28) допускает при полиелее святого в субботу пение Богородичного канона из службы святого или общего канона Богородицы, глас 8-й: «Воду прошед…» (из Часослова) или «Колесницегонителя фараона…» (из приложения Октоиха)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[5]</w:t>
      </w:r>
      <w:r>
        <w:rPr>
          <w:rFonts w:ascii="Times New Roman" w:hAnsi="Times New Roman"/>
          <w:b w:val="0"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седален преподобного, глас 5-й (дважды). «Слава, 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преподобного, глас 3-й.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преподобного (дважды). «Слава, и ныне» – Богородичен Минеи.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преподобного, глас 4-й – 4 (первая стихира – дважды). «Слава» – преподобного, глас 6-й: «И́стиннаго после́дователя Христо́ва…», «И ныне» – Богородичен Минеи, глас тот же: «Богоро́дице, Ты еси лоза́…».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преподобного, глас 3-й. «Слава, и ныне» – Богородичен воскресный, глас 8-й: «Иже нас ра́ди…».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преподобного.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преподобного, песнь 3-я – 4 (со ирмосом) и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преподобного. «Слава» – кондак преподобного,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храма, тропарь преподобного; кондак храма. «Слава» – кондак преподобного,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преподобного и дня.</w:t>
      </w:r>
    </w:p>
    <w:p>
      <w:r>
        <w:rPr>
          <w:rFonts w:ascii="Times New Roman" w:hAnsi="Times New Roman"/>
          <w:b w:val="0"/>
          <w:i w:val="0"/>
        </w:rPr>
        <w:t>Апостол и Евангелие – преподобного и дня.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Богослужебные тексты указываются исходя из предписаний Типикона и Минеи синодального периода (см.: Минея-Июль. Киев, 1893. Л. 236 об.–239 об.). Состав службы этого дня в Минее (ср.: Минея-Июль. М., 2002. Ч. 3. С. 122–132) значительно изменен и дополнен относительно того порядка богослужения, который предполагается Уставом.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Типикон предписывает петь на стиховнах 2-й, 3-й и 4-й мученичен с «Господи, воззвах». Эти мученичны в субботней службе 1–7 гласов располагаются во второй группе стихир. В субботней службе 8-го гласа три мученична даны в Октоихе в первой группе стихир, а 4-я, 5-я и 6-я стихиры не являются мученичнами по содержанию. Поэтому при совершении субботней службы Октоиха 8-го гласа мученичны для пения стихир на стиховне нужно заимствовать из 1-й группы стихир.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На 17-й кафизме иерей совершает полное каждение храма, как на «Господи, воззвах»; царские врата остаются закрытыми (см. Типикон, гл. 12).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На 17-й кафизме иерей совершает полное каждение храма, как на «Господи, воззвах»; царские врата остаются закрытыми (см. Типикон, гл. 12).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У святых, имеющих полиелей, канон Богородицы иногда находится в Минее на ряду (см., например, 17 января и 30 ноября), но иногда на ряду его нет (см., например, 6 октября). В таком случае он заимствуется из дополнительной части Октоиха (глас 8-й: «Колесницегони́теля фарао́на…») или же из Часослова или Следованной Псалтири (глас 8-й: «Воду проше́д…»).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>* Чтения прп. Моисея Угрина читаются, если ему совершается служба.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9 августа (27 июля ст. ст.), воскресенье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/>
          <w:i w:val="0"/>
          <w:color w:val="DD0C0C"/>
          <w:sz w:val="24"/>
        </w:rPr>
        <w:t>27. Неделя 10-я по Пятидесятнице. Глас 1-й. Вмч. и целителя Пантелеи́мона.</w:t>
      </w:r>
    </w:p>
    <w:p>
      <w:r>
        <w:rPr>
          <w:rFonts w:ascii="Times New Roman" w:hAnsi="Times New Roman"/>
          <w:b/>
          <w:i w:val="0"/>
          <w:color w:val="DD0C0C"/>
          <w:sz w:val="20"/>
        </w:rPr>
        <w:t>Прп. Ге́рмана Аля́скинского. Блж. Николая Коча́нова, Христа ради юродивого, Новгородского. Свв. равноапп. Мефо́дия, Кирилла, Кли́мента, Нау́ма, Саввы, Гора́зда и Ангела́рия.</w:t>
      </w:r>
    </w:p>
    <w:p>
      <w:r>
        <w:rPr>
          <w:rFonts w:ascii="Times New Roman" w:hAnsi="Times New Roman"/>
          <w:b/>
          <w:i w:val="0"/>
          <w:color w:val="DD0C0C"/>
          <w:sz w:val="20"/>
        </w:rPr>
        <w:t xml:space="preserve">Свт. Гора́зда, архиеп. Мора́вского. </w:t>
      </w:r>
      <w:r>
        <w:rPr>
          <w:rFonts w:ascii="Times New Roman" w:hAnsi="Times New Roman"/>
          <w:b/>
          <w:i/>
          <w:color w:val="DD0C0C"/>
          <w:sz w:val="20"/>
        </w:rPr>
        <w:t>Собор Смоленских святых</w:t>
      </w:r>
      <w:r>
        <w:rPr>
          <w:rFonts w:ascii="Times New Roman" w:hAnsi="Times New Roman"/>
          <w:b/>
          <w:i w:val="0"/>
          <w:color w:val="DD0C0C"/>
          <w:sz w:val="20"/>
        </w:rPr>
        <w:t xml:space="preserve"> (переходящее празднование в воскресенье перед 28 июля)</w:t>
      </w:r>
      <w:r>
        <w:rPr>
          <w:rFonts w:ascii="Times New Roman" w:hAnsi="Times New Roman"/>
          <w:b/>
          <w:i w:val="0"/>
          <w:color w:val="DD0C0C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color w:val="DD0C0C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 xml:space="preserve">Воскресная служба Октоиха совершается в соединении со службой вмч. Пантелеи́мона. По Уставу, служба вмч. Пантелеи́мона шестеричная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 xml:space="preserve">. По благословению настоятеля, возможно совершение бденной службы в честь святого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кафизма вся.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10: воскресные, глас 1-й – 4, и великомученика, глас 4-й и глас 2-й – 6. «Слава» – великомученика, глас 6-й: «Возсия́ днесь…», «И ныне» – догматик, глас 1-й: «Всеми́рную сла́ву…».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великомученика – 3.</w:t>
      </w:r>
    </w:p>
    <w:p>
      <w:r>
        <w:rPr>
          <w:rFonts w:ascii="Times New Roman" w:hAnsi="Times New Roman"/>
          <w:b w:val="0"/>
          <w:i w:val="0"/>
        </w:rPr>
        <w:t>На литии стихира храма и стихиры великомученика, глас 1-й, глас 2-й и глас 5-й (см. на литии). «Слава» – великомученика, глас 5-й: «Прииди́те, мучениколю́бцы…», «И ныне» – Богородичен воскресный по гласу «Славы»: «Храм и дверь еси…»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На стиховне стихиры воскресные, глас 1-й. «Слава» – великомученика, глас 8-й: «Ма́тернее возлюби́в благоче́стие…», «И ныне» – Богородичен воскресный по гласу «Славы»: «Безневе́стная Де́во…»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По Трисвятом – «Богородице Дево…» (дважды) и тропарь великомученика, глас 3-й (единожды).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воскресный, глас 1-й (дважды). «Слава» – тропарь великомученика, глас 3-й, «И ныне» – Богородичен воскресный по гласу «Славы»: «Тя, хода́тайствовавшую…».</w:t>
      </w:r>
    </w:p>
    <w:p>
      <w:r>
        <w:rPr>
          <w:rFonts w:ascii="Times New Roman" w:hAnsi="Times New Roman"/>
          <w:b w:val="0"/>
          <w:i w:val="0"/>
        </w:rPr>
        <w:t>Кафизмы 2-я и 3-я. Малые ектении. Седальны воскресные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Полиелей. Величание великомученика и избранный псалом. «Ангельский собор…». Ипакои гласа. Седален великомученика по 1-м стихословии, глас 1-й: «Ма́тернее благоче́стие…»; седален великомученика по 2-м стихословии, глас 4-й: «Яко во́ина Христо́ва…», ин седален великомученика по 2-м стихословии, глас тот же: «Пострада́л еси му́жественне…». «Слава» – седален великомученика по полиелее, глас тот же: «Торжеству́ют днесь…», «И ныне» – Богородичен Минеи, глас тот же: «Ма́терь Бо́жию…». Степенны и прокимен – гласа</w:t>
      </w:r>
      <w:r>
        <w:rPr>
          <w:rFonts w:ascii="Times New Roman" w:hAnsi="Times New Roman"/>
          <w:b w:val="0"/>
          <w:i w:val="0"/>
          <w:vertAlign w:val="superscript"/>
        </w:rPr>
        <w:t>[5]</w:t>
      </w:r>
      <w:r>
        <w:rPr>
          <w:rFonts w:ascii="Times New Roman" w:hAnsi="Times New Roman"/>
          <w:b w:val="0"/>
          <w:i w:val="0"/>
        </w:rPr>
        <w:t>. Евангелие воскресное 10-е. «Воскресение Христово видевше…». По 50-м псалме: «Слава» – «Молитвами апостолов…». Стихира воскресная, глас 6-й: «Воскрес Иисус от гроба…».</w:t>
      </w:r>
    </w:p>
    <w:p>
      <w:r>
        <w:rPr>
          <w:rFonts w:ascii="Times New Roman" w:hAnsi="Times New Roman"/>
          <w:b w:val="0"/>
          <w:i w:val="0"/>
        </w:rPr>
        <w:t>Каноны: воскресный со ирмосом на 4 (ирмосы единожды), Богородицы (Октоиха) на 2 и великомученика на 8.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великомученика, глас 5-й; седален великомученика, глас 4-й. «Слава» – ин седален великомученика, глас тот же, «И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воскресные, глас 1-й.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– «Свят Господь Бог наш». Ексапостиларий воскресный 10-й. «Слава» – светилен великомученика: «Ми́лостивную твою́ ду́шу…», «И ныне» – Богородичен воскресного ексапостилария.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8: воскресные, глас 1-й – 4, и великомученика, глас 8-й, [глас 5-й,] глас 4-й – 4 (со славником</w:t>
      </w:r>
      <w:r>
        <w:rPr>
          <w:rFonts w:ascii="Times New Roman" w:hAnsi="Times New Roman"/>
          <w:b w:val="0"/>
          <w:i w:val="0"/>
          <w:vertAlign w:val="superscript"/>
        </w:rPr>
        <w:t>[6]</w:t>
      </w:r>
      <w:r>
        <w:rPr>
          <w:rFonts w:ascii="Times New Roman" w:hAnsi="Times New Roman"/>
          <w:b w:val="0"/>
          <w:i w:val="0"/>
        </w:rPr>
        <w:t xml:space="preserve"> и припевами своими; припевы см. в Минее на стиховне вечера). «Слава» – стихира евангельская 10-я, «И ныне» – «Преблагословенна еси…».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воскресный: «Днесь спасение…».</w:t>
      </w:r>
    </w:p>
    <w:p>
      <w:r>
        <w:rPr>
          <w:rFonts w:ascii="Times New Roman" w:hAnsi="Times New Roman"/>
          <w:b w:val="0"/>
          <w:i w:val="0"/>
        </w:rPr>
        <w:t>На часах – тропарь воскресный. «Слава» – тропарь великомученика. Кондаки великомученика и воскресный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гласа – 6 и великомученика, песнь 3-я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воскресный, тропарь великомученика. «Слава» – кондак великомученика, «И ныне» – кондак воскресный.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воскресный, тропарь храма, тропарь великомученика; кондак воскресный. «Слава» – кондак великомученика,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воскресный, тропарь великомученика; кондак воскресный. «Слава» – кондак великомученика, «И ныне» – «Предстательство христиан…».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Поскольку в честь великомученика совершалось всенощное бдение, по входе на Литургии тропарь и кондак храма святого не поется.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воскресные и великомученика.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великомученика.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кафизма вся.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10: воскресные, глас 1-й – 6, и великомученика, глас 4-й и глас 2-й – 4. «Слава» – великомученика, глас 6-й: «Возсия́ днесь…», «И ныне» – догматик, глас 1-й: «Всеми́рную сла́ву…».</w:t>
      </w:r>
    </w:p>
    <w:p>
      <w:r>
        <w:rPr>
          <w:rFonts w:ascii="Times New Roman" w:hAnsi="Times New Roman"/>
          <w:b w:val="0"/>
          <w:i w:val="0"/>
        </w:rPr>
        <w:t>Вход. Прокимен дня.</w:t>
      </w:r>
    </w:p>
    <w:p>
      <w:r>
        <w:rPr>
          <w:rFonts w:ascii="Times New Roman" w:hAnsi="Times New Roman"/>
          <w:b w:val="0"/>
          <w:i w:val="0"/>
        </w:rPr>
        <w:t>На литии стихира храма и Богородичные стихиры Павла Аморрейского, глас 1-й (см. на «Господи, воззвах» в воскресной службе 1-го гласа в Октоихе, без стихов). «Слава, и ныне» – его же стихира, глас тот же: «Ты Бо́га челове́ком соедини́ла еси…».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Допустимо стихиры на литии петь следующим образом: стихира храма и стихира великомученика, глас 1-й: «По́двигом до́брым…» (см. в Минее в стихирах на литии); «Слава» – великомученика, глас 5-й: «Прииди́те, мучениколю́бцы…» (см. в Минее, славник литийных стихир)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[7]</w:t>
      </w:r>
      <w:r>
        <w:rPr>
          <w:rFonts w:ascii="Times New Roman" w:hAnsi="Times New Roman"/>
          <w:b w:val="0"/>
          <w:i w:val="0"/>
          <w:sz w:val="20"/>
        </w:rPr>
        <w:t>, «И ныне» – Богородичен воскресный по гласу «Славы»: «Храм и дверь еси…»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[8]</w:t>
      </w:r>
      <w:r>
        <w:rPr>
          <w:rFonts w:ascii="Times New Roman" w:hAnsi="Times New Roman"/>
          <w:b w:val="0"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>На стиховне стихиры воскресные, глас 1-й. «Слава» – великомученика, глас 8-й: «Ма́тернее возлюби́в благоче́стие…», «И ныне» – Богородичен воскресный по гласу «Славы»: «Безневе́стная Де́во…»</w:t>
      </w:r>
      <w:r>
        <w:rPr>
          <w:rFonts w:ascii="Times New Roman" w:hAnsi="Times New Roman"/>
          <w:b w:val="0"/>
          <w:i w:val="0"/>
          <w:vertAlign w:val="superscript"/>
        </w:rPr>
        <w:t>[9]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По Трисвятом – «Богородице Дево…» (трижды).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воскресный, глас 1-й (дважды). «Слава» – тропарь великомученика, глас 3-й, «И ныне» – Богородичен воскресный по гласу «Славы»: «Тя, хода́тайствовавшую…».</w:t>
      </w:r>
    </w:p>
    <w:p>
      <w:r>
        <w:rPr>
          <w:rFonts w:ascii="Times New Roman" w:hAnsi="Times New Roman"/>
          <w:b w:val="0"/>
          <w:i w:val="0"/>
        </w:rPr>
        <w:t>Кафизмы 2-я и 3-я. Малые ектении. Седальны воскресные</w:t>
      </w:r>
      <w:r>
        <w:rPr>
          <w:rFonts w:ascii="Times New Roman" w:hAnsi="Times New Roman"/>
          <w:b w:val="0"/>
          <w:i w:val="0"/>
          <w:vertAlign w:val="superscript"/>
        </w:rPr>
        <w:t>[10]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Непорочны</w:t>
      </w:r>
      <w:r>
        <w:rPr>
          <w:rFonts w:ascii="Times New Roman" w:hAnsi="Times New Roman"/>
          <w:b w:val="0"/>
          <w:i w:val="0"/>
          <w:vertAlign w:val="superscript"/>
        </w:rPr>
        <w:t>[11]</w:t>
      </w:r>
      <w:r>
        <w:rPr>
          <w:rFonts w:ascii="Times New Roman" w:hAnsi="Times New Roman"/>
          <w:b w:val="0"/>
          <w:i w:val="0"/>
        </w:rPr>
        <w:t xml:space="preserve"> (см. Типикон, гл. 17). «Ангельский собор…». Ипакои, степенны и прокимен – гласа</w:t>
      </w:r>
      <w:r>
        <w:rPr>
          <w:rFonts w:ascii="Times New Roman" w:hAnsi="Times New Roman"/>
          <w:b w:val="0"/>
          <w:i w:val="0"/>
          <w:vertAlign w:val="superscript"/>
        </w:rPr>
        <w:t>[12]</w:t>
      </w:r>
      <w:r>
        <w:rPr>
          <w:rFonts w:ascii="Times New Roman" w:hAnsi="Times New Roman"/>
          <w:b w:val="0"/>
          <w:i w:val="0"/>
        </w:rPr>
        <w:t>. Евангелие воскресное 10-е. «Воскресение Христово видевше…». По 50-м псалме: «Слава» – «Молитвами апостолов…». Стихира воскресная, глас 6-й: «Воскрес Иисус от гроба…».</w:t>
      </w:r>
    </w:p>
    <w:p>
      <w:r>
        <w:rPr>
          <w:rFonts w:ascii="Times New Roman" w:hAnsi="Times New Roman"/>
          <w:b w:val="0"/>
          <w:i w:val="0"/>
        </w:rPr>
        <w:t>Каноны: воскресный со ирмосом на 4 (ирмосы единожды), Крестовоскресный на 2, Богородицы (Октоиха) на 2 и великомученика на 6.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великомученика, глас 5-й; седален великомученика, глас 4-й. «Слава» – ин седален великомученика, глас тот же, «И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воскресные, глас 1-й.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– «Свят Господь Бог наш». Ексапостиларий воскресный 10-й. «Слава» – светилен великомученика: «Ми́лостивную твою́ ду́шу…», «И ныне» – Богородичен воскресного ексапостилария.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8: воскресные, глас 1-й – 4, и великомученика, глас 8-й, [глас 5-й,] глас 4-й – 4 (со славником</w:t>
      </w:r>
      <w:r>
        <w:rPr>
          <w:rFonts w:ascii="Times New Roman" w:hAnsi="Times New Roman"/>
          <w:b w:val="0"/>
          <w:i w:val="0"/>
          <w:vertAlign w:val="superscript"/>
        </w:rPr>
        <w:t>[13]</w:t>
      </w:r>
      <w:r>
        <w:rPr>
          <w:rFonts w:ascii="Times New Roman" w:hAnsi="Times New Roman"/>
          <w:b w:val="0"/>
          <w:i w:val="0"/>
        </w:rPr>
        <w:t xml:space="preserve"> и припевами своими; припевы см. в Минее на стиховне вечера). «Слава» – стихира евангельская 10-я, «И ныне» – «Преблагословенна еси…».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воскресный: «Днесь спасение…».</w:t>
      </w:r>
    </w:p>
    <w:p>
      <w:r>
        <w:rPr>
          <w:rFonts w:ascii="Times New Roman" w:hAnsi="Times New Roman"/>
          <w:b w:val="0"/>
          <w:i w:val="0"/>
        </w:rPr>
        <w:t>На часах – тропарь воскресный. «Слава» – тропарь великомученика. Кондак только воскресный.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гласа – 6 и великомученика, песнь 3-я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воскресный, тропарь великомученика. «Слава» – кондак великомученика, «И ныне» – кондак воскресный.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воскресный, тропарь храма, тропарь великомученика; кондак воскресный. «Слава» – кондак великомученика,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воскресный, тропарь храма, тропарь великомученика; кондак воскресный, кондак храма. «Слава» – кондак великомученика,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воскресные и великомученика.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великомученика.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См.: Минея-Июль. М., 2002. Ч. 3. С. 240–241.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61–65, 782.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Там же. С. 65–67.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По первом стихословии на «Слава, и ныне» – Богородичен воскресный 1-го гласа: «Гаврии́лу веща́вшу…».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Прокимен воскресный, глас 1-й: «Ны́не воскресну́, глаго́лет Госпо́дь,/ положу́ся во спасе́ние, не обиню́ся о нем», стих: «Словеса́ Госпо́дня, словеса́ чи́ста».</w:t>
      </w:r>
    </w:p>
    <w:p>
      <w:r>
        <w:rPr>
          <w:rFonts w:ascii="Times New Roman" w:hAnsi="Times New Roman"/>
          <w:b w:val="0"/>
          <w:i w:val="0"/>
          <w:vertAlign w:val="superscript"/>
        </w:rPr>
        <w:t>6</w:t>
      </w:r>
      <w:r>
        <w:rPr>
          <w:rFonts w:ascii="Times New Roman" w:hAnsi="Times New Roman"/>
          <w:b w:val="0"/>
          <w:i w:val="0"/>
        </w:rPr>
        <w:t xml:space="preserve"> Ср.: Типикон, глл. 3-я, 4-я и 5-я. Впрочем, при выборе четырех хвалитных стихир Минеи допустимо опустить славник, а не одну из предыдущих стихир (ср.: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73).</w:t>
      </w:r>
    </w:p>
    <w:p>
      <w:r>
        <w:rPr>
          <w:rFonts w:ascii="Times New Roman" w:hAnsi="Times New Roman"/>
          <w:b w:val="0"/>
          <w:i w:val="0"/>
          <w:vertAlign w:val="superscript"/>
        </w:rPr>
        <w:t>7</w:t>
      </w:r>
      <w:r>
        <w:rPr>
          <w:rFonts w:ascii="Times New Roman" w:hAnsi="Times New Roman"/>
          <w:b w:val="0"/>
          <w:i w:val="0"/>
        </w:rPr>
        <w:t xml:space="preserve"> При совершении шестеричной службы вмч. Пантелеи́мона данные стихиры предназначаются для пения на стиховне утрени (ср.: Типикон, 27 июля; Минея-Июль. Киев, 1893. Л. 245–245 об.).</w:t>
      </w:r>
    </w:p>
    <w:p>
      <w:r>
        <w:rPr>
          <w:rFonts w:ascii="Times New Roman" w:hAnsi="Times New Roman"/>
          <w:b w:val="0"/>
          <w:i w:val="0"/>
          <w:vertAlign w:val="superscript"/>
        </w:rPr>
        <w:t>8</w:t>
      </w:r>
      <w:r>
        <w:rPr>
          <w:rFonts w:ascii="Times New Roman" w:hAnsi="Times New Roman"/>
          <w:b w:val="0"/>
          <w:i w:val="0"/>
        </w:rPr>
        <w:t xml:space="preserve"> 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25–27, 61–63.</w:t>
      </w:r>
    </w:p>
    <w:p>
      <w:r>
        <w:rPr>
          <w:rFonts w:ascii="Times New Roman" w:hAnsi="Times New Roman"/>
          <w:b w:val="0"/>
          <w:i w:val="0"/>
          <w:vertAlign w:val="superscript"/>
        </w:rPr>
        <w:t>9</w:t>
      </w:r>
      <w:r>
        <w:rPr>
          <w:rFonts w:ascii="Times New Roman" w:hAnsi="Times New Roman"/>
          <w:b w:val="0"/>
          <w:i w:val="0"/>
        </w:rPr>
        <w:t xml:space="preserve"> Там же. С. 65–67.</w:t>
      </w:r>
    </w:p>
    <w:p>
      <w:r>
        <w:rPr>
          <w:rFonts w:ascii="Times New Roman" w:hAnsi="Times New Roman"/>
          <w:b w:val="0"/>
          <w:i w:val="0"/>
          <w:vertAlign w:val="superscript"/>
        </w:rPr>
        <w:t>10</w:t>
      </w:r>
      <w:r>
        <w:rPr>
          <w:rFonts w:ascii="Times New Roman" w:hAnsi="Times New Roman"/>
          <w:b w:val="0"/>
          <w:i w:val="0"/>
        </w:rPr>
        <w:t xml:space="preserve"> По первом стихословии на «Слава, и ныне» – Богородичен воскресный 1-го гласа: «Гаврии́лу веща́вшу…».</w:t>
      </w:r>
    </w:p>
    <w:p>
      <w:r>
        <w:rPr>
          <w:rFonts w:ascii="Times New Roman" w:hAnsi="Times New Roman"/>
          <w:b w:val="0"/>
          <w:i w:val="0"/>
          <w:vertAlign w:val="superscript"/>
        </w:rPr>
        <w:t>11</w:t>
      </w:r>
      <w:r>
        <w:rPr>
          <w:rFonts w:ascii="Times New Roman" w:hAnsi="Times New Roman"/>
          <w:b w:val="0"/>
          <w:i w:val="0"/>
        </w:rPr>
        <w:t xml:space="preserve"> 118-й псалом (17-я кафизма) поется на 5-й глас, независимо от недельного гласа, и сразу после него тропари «Ангельский собор…». В приходской практике вместо Непорочных на воскресных всенощных бдениях обычно поется полиелей.</w:t>
      </w:r>
    </w:p>
    <w:p>
      <w:r>
        <w:rPr>
          <w:rFonts w:ascii="Times New Roman" w:hAnsi="Times New Roman"/>
          <w:b w:val="0"/>
          <w:i w:val="0"/>
          <w:vertAlign w:val="superscript"/>
        </w:rPr>
        <w:t>12</w:t>
      </w:r>
      <w:r>
        <w:rPr>
          <w:rFonts w:ascii="Times New Roman" w:hAnsi="Times New Roman"/>
          <w:b w:val="0"/>
          <w:i w:val="0"/>
        </w:rPr>
        <w:t xml:space="preserve"> Прокимен воскресный, глас 1-й: «Ны́не воскресну́, глаго́лет Госпо́дь,/ положу́ся во спасе́ние, не обиню́ся о нем», стих: «Словеса́ Госпо́дня, словеса́ чи́ста».</w:t>
      </w:r>
    </w:p>
    <w:p>
      <w:r>
        <w:rPr>
          <w:rFonts w:ascii="Times New Roman" w:hAnsi="Times New Roman"/>
          <w:b w:val="0"/>
          <w:i w:val="0"/>
          <w:vertAlign w:val="superscript"/>
        </w:rPr>
        <w:t>13</w:t>
      </w:r>
      <w:r>
        <w:rPr>
          <w:rFonts w:ascii="Times New Roman" w:hAnsi="Times New Roman"/>
          <w:b w:val="0"/>
          <w:i w:val="0"/>
        </w:rPr>
        <w:t xml:space="preserve"> Ср.: Типикон, глл. 3-я, 4-я и 5-я. Впрочем, при выборе четырех хвалитных стихир Минеи допустимо опустить славник, а не одну из предыдущих стихир (ср.: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73).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>* Болгарская Православная Церковь совершает память равноап. Климента дважды в год: 27 июля ст. ст. (день его блаженной кончины) и 25 ноября ст. ст.</w:t>
      </w:r>
    </w:p>
    <w:p>
      <w:r>
        <w:rPr>
          <w:rFonts w:ascii="Times New Roman" w:hAnsi="Times New Roman"/>
          <w:b w:val="0"/>
          <w:i w:val="0"/>
        </w:rPr>
        <w:t xml:space="preserve">** По благословению Святейшего Патриарха Кирилла от 8 сентября 2020 года утвержден список </w:t>
      </w:r>
      <w:r>
        <w:rPr>
          <w:rFonts w:ascii="Times New Roman" w:hAnsi="Times New Roman"/>
          <w:b/>
          <w:i w:val="0"/>
        </w:rPr>
        <w:t>Собора святых Смоленской митрополии.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10 августа (28 июля ст. ст.), понедельник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/>
          <w:i w:val="0"/>
          <w:sz w:val="24"/>
        </w:rPr>
        <w:t>28. Понедельник. Апп. от 70-ти Про́хора, Никано́ра, Ти́мона и Парме́на диаконов. Смоленской иконы Божией Матери, именуемой «Одиги́трия» (Путеводи́тельница). Свт. Питири́ма, еп. Тамбо́вского.</w:t>
      </w:r>
    </w:p>
    <w:p>
      <w:r>
        <w:rPr>
          <w:rFonts w:ascii="Times New Roman" w:hAnsi="Times New Roman"/>
          <w:b/>
          <w:i w:val="0"/>
          <w:sz w:val="20"/>
        </w:rPr>
        <w:t>Иконы Божией Матери, именуемой «Умиле́ние» или «Радость всех радостей»</w:t>
      </w:r>
      <w:r>
        <w:rPr>
          <w:rFonts w:ascii="Times New Roman" w:hAnsi="Times New Roman"/>
          <w:b/>
          <w:i w:val="0"/>
          <w:sz w:val="20"/>
        </w:rPr>
        <w:t xml:space="preserve"> (службу зри 19 июля)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Тамбо́вской иконы Божией Матери. Гре́бневской иконы Божией Матери.</w:t>
      </w:r>
    </w:p>
    <w:p>
      <w:r>
        <w:rPr>
          <w:rFonts w:ascii="Times New Roman" w:hAnsi="Times New Roman"/>
          <w:b w:val="0"/>
          <w:i w:val="0"/>
        </w:rPr>
        <w:t>Приводим порядок совершения</w:t>
      </w:r>
      <w:r>
        <w:rPr>
          <w:rFonts w:ascii="Times New Roman" w:hAnsi="Times New Roman"/>
          <w:b w:val="0"/>
          <w:i w:val="0"/>
          <w:vertAlign w:val="superscript"/>
        </w:rPr>
        <w:t>[1]</w:t>
      </w:r>
      <w:r>
        <w:rPr>
          <w:rFonts w:ascii="Times New Roman" w:hAnsi="Times New Roman"/>
          <w:b w:val="0"/>
          <w:i w:val="0"/>
        </w:rPr>
        <w:t xml:space="preserve"> полиелейной службы в честь Смоленской иконы Божией Матери в соединении со службой святых апостолов (без праздничного знака)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 xml:space="preserve">, а также порядок совершения полиелейной службы в честь Смоленской иконы Божией Матери в соединении со службой свт. Питирима, еп. Тамбовского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8: Богородицы, глас 2-й, глас 8-й и глас 7-й – 5, и апостолов, глас 1-й – 3. «Слава» – Богородицы, глас 6-й: «Е́же ра́дость…», «И ныне» – Богородицы, глас 8-й: «Влады́чице, приими́…».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Богородицы – 3.</w:t>
      </w:r>
    </w:p>
    <w:p>
      <w:r>
        <w:rPr>
          <w:rFonts w:ascii="Times New Roman" w:hAnsi="Times New Roman"/>
          <w:b w:val="0"/>
          <w:i w:val="0"/>
        </w:rPr>
        <w:t>На стиховне стихиры Богородицы, глас 2-й (со своими припевами). «Слава, и ныне» – Богородицы, глас 8-й: «Ра́дуйся, вселе́нныя похвало́…».</w:t>
      </w:r>
    </w:p>
    <w:p>
      <w:r>
        <w:rPr>
          <w:rFonts w:ascii="Times New Roman" w:hAnsi="Times New Roman"/>
          <w:b w:val="0"/>
          <w:i w:val="0"/>
        </w:rPr>
        <w:t>По Трисвятом – тропарь Богородицы, глас 4-й: «К Богоро́дице приле́жно…». «Слава» – тропарь апостолов, глас 3-й, «И ныне» – праздничный Богородичен Минеи, глас 4-й: «Не умолчи́м никогда́…».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Богородицы, глас 4-й: «К Богоро́дице приле́жно…» (дважды). «Слава» – тропарь апостолов, глас 3-й, «И ныне» – праздничный Богородичен Минеи, глас 4-й: «Не умолчи́м никогда́…».</w:t>
      </w:r>
    </w:p>
    <w:p>
      <w:r>
        <w:rPr>
          <w:rFonts w:ascii="Times New Roman" w:hAnsi="Times New Roman"/>
          <w:b w:val="0"/>
          <w:i w:val="0"/>
        </w:rPr>
        <w:t>Кафизмы 4-я и 5-я. Малые ектении. Седальны Богородицы.</w:t>
      </w:r>
    </w:p>
    <w:p>
      <w:r>
        <w:rPr>
          <w:rFonts w:ascii="Times New Roman" w:hAnsi="Times New Roman"/>
          <w:b w:val="0"/>
          <w:i w:val="0"/>
        </w:rPr>
        <w:t>Полиелей. Величание Богородицы и избранный псалом. Седален Богородицы по полиелее, глас 1-й: «Правове́рно чту́щия Тя…». «Слава, и ныне» – ин седален Богородицы, глас тот же: «Пречи́стая Твоя́ ико́на…». Степенна – 1-й антифон 4-го гласа. Прокимен Богородицы, глас 4-й: «Помяну́ и́мя Твое́ во вся́ком ро́де и ро́де»; стих: «Слы́ши, Дщи, и виждь, и приклони́ у́хо Твое́». Евангелие Богородицы. По 50-м псалме: «Слава» – «Молитвами Богородицы…». Стихира Богородицы, глас 6-й: «Не вве́ри мя…».</w:t>
      </w:r>
    </w:p>
    <w:p>
      <w:r>
        <w:rPr>
          <w:rFonts w:ascii="Times New Roman" w:hAnsi="Times New Roman"/>
          <w:b w:val="0"/>
          <w:i w:val="0"/>
        </w:rPr>
        <w:t>Каноны: Богородицы (Минеи) со ирмосом на 8 (ирмосы по дважды) и апостолов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ин кондак Богородицы, глас 6-й; кондак апостолов, глас 1-й; седален апостолов, глас 3-й. «Слава, и ныне» – седален Богородицы, глас 2-й.</w:t>
      </w:r>
    </w:p>
    <w:p>
      <w:r>
        <w:rPr>
          <w:rFonts w:ascii="Times New Roman" w:hAnsi="Times New Roman"/>
          <w:b w:val="0"/>
          <w:i w:val="0"/>
        </w:rPr>
        <w:t>По 6-й песни – кондак и икос Богородицы, глас 6-й.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Богородицы. «Слава, и ныне» – ин светилен Богородицы.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Богородицы, глас 4-й – 4 (первая стихира – дважды). «Слава, и ныне» – Богородицы, глас 8-й: «Иже на Херуви́мех е́здяй…».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Богородицы, глас 4-й: «К Богоро́дице приле́жно…». «Слава» – тропарь апостолов, глас 3-й, «И ныне» – праздничный Богородичен Минеи, глас 4-й: «Не умолчи́м никогда́…».</w:t>
      </w:r>
    </w:p>
    <w:p>
      <w:r>
        <w:rPr>
          <w:rFonts w:ascii="Times New Roman" w:hAnsi="Times New Roman"/>
          <w:b w:val="0"/>
          <w:i w:val="0"/>
        </w:rPr>
        <w:t>На часах – тропарь Богородицы: «К Богоро́дице приле́жно…». «Слава» – тропарь апостолов. Кондаки Богородицы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Богородицы, песнь 3-я – 4 (со ирмосом) и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храма, тропарь Богородицы: «К Богоро́дице приле́жно…», тропарь апостолов; кондак храма, кондак Богородицы. «Слава» – кондак апостолов, «И ныне» – ин кондак Богородицы.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Богородицы (иконы): «К Богоро́дице приле́жно…», тропарь апостолов; кондак Богородицы (иконы). «Слава» – кондак апостолов, «И ныне» – ин кондак Богородицы (иконы).</w:t>
      </w:r>
    </w:p>
    <w:p>
      <w:r>
        <w:rPr>
          <w:rFonts w:ascii="Times New Roman" w:hAnsi="Times New Roman"/>
          <w:b w:val="0"/>
          <w:i w:val="0"/>
        </w:rPr>
        <w:t>В храме святого – тропарь Богородицы: «К Богоро́дице приле́жно…», тропарь храма, тропарь апостолов; кондак Богородицы, кондак храма. «Слава» – кондак апостолов, «И ныне» – ин кондак Богородицы.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Богородицы.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Богородицы.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8: Богородицы, глас 2-й и глас 8-й – 4, и святителя, глас 1-й и глас 4-й – 4. «Слава» – святителя, глас 5-й: «Я́коже во дни…», «И ныне» – Богородицы, глас 8-й: «Влады́чице, приими́…».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Богородицы – 3.</w:t>
      </w:r>
    </w:p>
    <w:p>
      <w:r>
        <w:rPr>
          <w:rFonts w:ascii="Times New Roman" w:hAnsi="Times New Roman"/>
          <w:b w:val="0"/>
          <w:i w:val="0"/>
        </w:rPr>
        <w:t>На стиховне стихиры Богородицы, глас 2-й (со своими припевами). «Слава» – святителя, глас 6-й: «Возьми́те, врата́ Небе́сная…», «И ныне» – Богородицы, глас 8-й: «Ра́дуйся, вселе́нныя похвало́…».</w:t>
      </w:r>
    </w:p>
    <w:p>
      <w:r>
        <w:rPr>
          <w:rFonts w:ascii="Times New Roman" w:hAnsi="Times New Roman"/>
          <w:b w:val="0"/>
          <w:i w:val="0"/>
        </w:rPr>
        <w:t>По Трисвятом – тропарь Богородицы, глас 4-й: «К Богоро́дице приле́жно…». «Слава» – тропарь святителя, глас тот же, «И ныне» – праздничный Богородичен Минеи, глас тот же: «Не умолчи́м никогда́…».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Богородицы, глас 4-й: «К Богоро́дице приле́жно…» (дважды). «Слава» – тропарь святителя, глас тот же, «И ныне» – праздничный Богородичен Минеи, глас тот же: «Не умолчи́м никогда́…».</w:t>
      </w:r>
    </w:p>
    <w:p>
      <w:r>
        <w:rPr>
          <w:rFonts w:ascii="Times New Roman" w:hAnsi="Times New Roman"/>
          <w:b w:val="0"/>
          <w:i w:val="0"/>
        </w:rPr>
        <w:t>Кафизмы 4-я и 5-я. Малые ектении. Седальны Богородицы.</w:t>
      </w:r>
    </w:p>
    <w:p>
      <w:r>
        <w:rPr>
          <w:rFonts w:ascii="Times New Roman" w:hAnsi="Times New Roman"/>
          <w:b w:val="0"/>
          <w:i w:val="0"/>
        </w:rPr>
        <w:t>Полиелей. Величание Богородицы и избранный псалом. Седален Богородицы по полиелее, глас 1-й: «Правове́рно чту́щия Тя…». «Слава, и ныне» – ин седален Богородицы, глас тот же: «Пречи́стая Твоя́ ико́на…». Степенна – 1-й антифон 4-го гласа. Прокимен Богородицы, глас 4-й: «Помяну́ и́мя Твое́ во вся́ком ро́де и ро́де»; стих: «Слы́ши, Дщи, и виждь, и приклони́ у́хо Твое́». Евангелие Богородицы. По 50-м псалме: «Слава» – «Молитвами Богородицы…». Стихира Богородицы, глас 6-й: «Не вве́ри мя…».</w:t>
      </w:r>
    </w:p>
    <w:p>
      <w:r>
        <w:rPr>
          <w:rFonts w:ascii="Times New Roman" w:hAnsi="Times New Roman"/>
          <w:b w:val="0"/>
          <w:i w:val="0"/>
        </w:rPr>
        <w:t>Каноны: Богородицы (Минеи) со ирмосом на 8 (ирмосы по дважды) и святителя на 6.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ин кондак Богородицы, глас 6-й; кондак и икос святителя, глас 8-й; седален святителя, глас 2-й. «Слава, и ныне» – седален Богородицы,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Богородицы, глас 6-й.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Богородицы. «Слава» – светилен святителя, «И ныне» – ин светилен Богородицы.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6: Богородицы, глас 4-й – 3, и святителя, глас 3-й – 3. «Слава» – святителя, глас 8-й: «Мона́хов мно́жества…», «И ныне» – Богородицы, глас тот же: «Иже на Херуви́мех е́здяй…».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Богородицы, глас 4-й: «К Богоро́дице приле́жно…». «Слава» – тропарь святителя, глас тот же, «И ныне» – праздничный Богородичен Минеи, глас тот же: «Не умолчи́м никогда́…».</w:t>
      </w:r>
    </w:p>
    <w:p>
      <w:r>
        <w:rPr>
          <w:rFonts w:ascii="Times New Roman" w:hAnsi="Times New Roman"/>
          <w:b w:val="0"/>
          <w:i w:val="0"/>
        </w:rPr>
        <w:t>На часах – тропарь Богородицы: «К Богоро́дице приле́жно…». «Слава» – тропарь святителя. Кондаки Богородицы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Богородицы, песнь 3-я – 4 (со ирмосом), и святителя,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храма, тропарь Богородицы: «К Богоро́дице приле́жно…», тропарь святителя; кондак храма, кондак Богородицы. «Слава» – кондак святителя, «И ныне» – ин кондак Богородицы.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Богородицы (иконы): «К Богоро́дице приле́жно…», тропарь святителя; кондак Богородицы (иконы). «Слава» – кондак святителя, «И ныне» – ин кондак Богородицы (иконы).</w:t>
      </w:r>
    </w:p>
    <w:p>
      <w:r>
        <w:rPr>
          <w:rFonts w:ascii="Times New Roman" w:hAnsi="Times New Roman"/>
          <w:b w:val="0"/>
          <w:i w:val="0"/>
        </w:rPr>
        <w:t>В храме святого – тропарь Богородицы: «К Богоро́дице приле́жно…», тропарь храма, тропарь святителя; кондак Богородицы, кондак храма. «Слава» – кондак святителя, «И ныне» – ин кондак Богородицы.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Богородицы и святителя.</w:t>
      </w:r>
    </w:p>
    <w:p>
      <w:r>
        <w:rPr>
          <w:rFonts w:ascii="Times New Roman" w:hAnsi="Times New Roman"/>
          <w:b w:val="0"/>
          <w:i w:val="0"/>
        </w:rPr>
        <w:t>Апостол и Евангелие – дня, Богородицы (под зачало) и святителя.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Ср.: Типикон, 27 ноября.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 xml:space="preserve">* Празднование Собора святых Тамбовской митрополии в день </w:t>
      </w:r>
      <w:r>
        <w:rPr>
          <w:rFonts w:ascii="Times New Roman" w:hAnsi="Times New Roman"/>
          <w:b/>
          <w:i w:val="0"/>
        </w:rPr>
        <w:t>Собора Тамбовских святых</w:t>
      </w:r>
      <w:r>
        <w:rPr>
          <w:rFonts w:ascii="Times New Roman" w:hAnsi="Times New Roman"/>
          <w:b w:val="0"/>
          <w:i w:val="0"/>
        </w:rPr>
        <w:t xml:space="preserve"> (28 июля / 10 августа) внесено в месяцеслов по благословению Святейшего Патриарха Кирилла от 22 октября 2020 года.</w:t>
      </w:r>
    </w:p>
    <w:p>
      <w:r>
        <w:rPr>
          <w:rFonts w:ascii="Times New Roman" w:hAnsi="Times New Roman"/>
          <w:b w:val="0"/>
          <w:i w:val="0"/>
        </w:rPr>
        <w:t>** Чтения свт. Питирима Тамбовского читаются, если ему совершается служба.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11 августа (29 июля ст. ст.), вторник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/>
          <w:i w:val="0"/>
          <w:sz w:val="24"/>
        </w:rPr>
        <w:t>29. Вторник. Мч. Каллини́ка.</w:t>
      </w:r>
    </w:p>
    <w:p>
      <w:r>
        <w:rPr>
          <w:rFonts w:ascii="Times New Roman" w:hAnsi="Times New Roman"/>
          <w:b/>
          <w:i w:val="0"/>
          <w:sz w:val="20"/>
        </w:rPr>
        <w:t>Мц. Серафи́мы девы.</w:t>
      </w:r>
    </w:p>
    <w:p>
      <w:r>
        <w:rPr>
          <w:rFonts w:ascii="Times New Roman" w:hAnsi="Times New Roman"/>
          <w:b/>
          <w:i w:val="0"/>
          <w:sz w:val="20"/>
        </w:rPr>
        <w:t>Рождество свт. Никола́я, архиеп. Мир Лики́йских. Перенесение Великоре́цкой иконы свт. Никола́я из Вятки в Москву. Прпп. Константина и Космы́ Ко́синских, Старору́сских. Прп. Рома́на Киржа́чского.</w:t>
      </w:r>
    </w:p>
    <w:p>
      <w:r>
        <w:rPr>
          <w:rFonts w:ascii="Times New Roman" w:hAnsi="Times New Roman"/>
          <w:b w:val="0"/>
          <w:i w:val="0"/>
        </w:rPr>
        <w:t>Служба мч. Каллини́ка не имеет праздничного знака, совершается вместе со службой Октоиха.</w:t>
      </w:r>
    </w:p>
    <w:p>
      <w:r>
        <w:rPr>
          <w:rFonts w:ascii="Times New Roman" w:hAnsi="Times New Roman"/>
          <w:b/>
          <w:i w:val="0"/>
        </w:rPr>
        <w:t>На вечерне</w:t>
      </w:r>
      <w:r>
        <w:rPr>
          <w:rFonts w:ascii="Times New Roman" w:hAnsi="Times New Roman"/>
          <w:b w:val="0"/>
          <w:i w:val="0"/>
        </w:rPr>
        <w:t xml:space="preserve"> кафизма 6-я.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Октоиха, глас 1-й – 3, и мученика, глас 8-й – 3. «Слава» – мученика, глас тот же: «Благоче́стия побо́рника…», «И ныне» – Богородичен Минеи (на ряду), глас тот же: «Плоть от крове́й Твои́х прие́м…».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1-й. «Слава, и ныне» – Богородичен Октоиха, глас тот же: «Де́во Всепе́тая…».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мученика, глас 4-й. «Слава, и ныне» – Богородичен по гласу тропаря, от меньших: «К Богоро́дице приле́жно…».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мученика, глас 4-й (дважды). «Слава, и ныне» – Богородичен по гласу тропаря, от меньших: «К Богоро́дице приле́жно…».</w:t>
      </w:r>
    </w:p>
    <w:p>
      <w:r>
        <w:rPr>
          <w:rFonts w:ascii="Times New Roman" w:hAnsi="Times New Roman"/>
          <w:b w:val="0"/>
          <w:i w:val="0"/>
        </w:rPr>
        <w:t>Кафизмы 7-я и 8-я. Малых ектений нет. Седальны Октоиха. Псалом 50-й.</w:t>
      </w:r>
    </w:p>
    <w:p>
      <w:r>
        <w:rPr>
          <w:rFonts w:ascii="Times New Roman" w:hAnsi="Times New Roman"/>
          <w:b w:val="0"/>
          <w:i w:val="0"/>
        </w:rPr>
        <w:t>Каноны: Октоиха 1-й со ирмосом на 6 (ирмосы единожды), 2-й на 4 и мученика на 4.</w:t>
      </w:r>
    </w:p>
    <w:p>
      <w:r>
        <w:rPr>
          <w:rFonts w:ascii="Times New Roman" w:hAnsi="Times New Roman"/>
          <w:b w:val="0"/>
          <w:i w:val="0"/>
        </w:rPr>
        <w:t>Библейские песни «Господеви поем…».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канона Минеи.</w:t>
      </w:r>
    </w:p>
    <w:p>
      <w:r>
        <w:rPr>
          <w:rFonts w:ascii="Times New Roman" w:hAnsi="Times New Roman"/>
          <w:b w:val="0"/>
          <w:i w:val="0"/>
        </w:rPr>
        <w:t>По 3-й песни – седален мученика, глас 3-й. «Слава, 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мученика, глас 2-й.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поется «Достойно есть». Ексапостиларий Октоиха. «Слава, и ныне» – Богородичен Октоиха.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1-й. «Слава, и ныне» – Богородичен Октоиха, глас тот же: «Блудни́цу, и блу́днаго аз…».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мученика, глас 4-й. «Слава, и ныне» – Богородичен по гласу тропаря, от меньших: «Тя велича́ем, Богоро́дице, вопию́ще: Ты еси купина́…».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мученика.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вседневные антифоны.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дня, тропарь мученика; кондак дня, кондак мученика. «Слава» – «Со святыми упокой…»,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дня, тропарь храма, тропарь мученика; кондак дня, кондак храма, кондак мученика. «Слава» – «Со святыми упокой…»,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дня.</w:t>
      </w:r>
    </w:p>
    <w:p>
      <w:r>
        <w:rPr>
          <w:rFonts w:ascii="Times New Roman" w:hAnsi="Times New Roman"/>
          <w:b w:val="0"/>
          <w:i w:val="0"/>
        </w:rPr>
        <w:t>Апостол и Евангелие – дня.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>* В Минее на этот день есть богослужебные тексты в честь празднований: «Рождество святителя Николая, архиепископа Мир Ликийских» и «Перенесение Великорецкой иконы святителя Николая из Вятки в Москву».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12 августа (30 июля ст. ст.), среда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Постный день (среда).</w:t>
      </w:r>
    </w:p>
    <w:p>
      <w:r>
        <w:rPr>
          <w:rFonts w:ascii="Times New Roman" w:hAnsi="Times New Roman"/>
          <w:b/>
          <w:i w:val="0"/>
          <w:sz w:val="24"/>
        </w:rPr>
        <w:t>30. Среда. Апп. от 70-ти Си́лы, Силуа́на и иже с ними. Мч. Иоа́нна Во́ина. Прп. Анато́лия О́птинского, Мла́дшего</w:t>
      </w:r>
      <w:r>
        <w:rPr>
          <w:rFonts w:ascii="Times New Roman" w:hAnsi="Times New Roman"/>
          <w:b/>
          <w:i w:val="0"/>
          <w:sz w:val="24"/>
          <w:vertAlign w:val="superscript"/>
        </w:rPr>
        <w:t>[1]</w:t>
      </w:r>
      <w:r>
        <w:rPr>
          <w:rFonts w:ascii="Times New Roman" w:hAnsi="Times New Roman"/>
          <w:b/>
          <w:i w:val="0"/>
          <w:sz w:val="24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Прп. Ге́рмана Солове́цкого, чудотворца. Прп. Ангели́ны Се́рбской.</w:t>
      </w:r>
    </w:p>
    <w:p>
      <w:r>
        <w:rPr>
          <w:rFonts w:ascii="Times New Roman" w:hAnsi="Times New Roman"/>
          <w:b w:val="0"/>
          <w:i w:val="0"/>
        </w:rPr>
        <w:t xml:space="preserve">Приводим порядок совершения славословной службы мч. Иоа́нна Во́ина в соединении со службой святых апостолов (без праздничного знака) и службой Октоиха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 xml:space="preserve">, а также порядок совершения полиелейной службы мч. Иоа́нна Во́ина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 xml:space="preserve"> и полиелейной службы прп. Анато́лия О́птинского, Мла́дшего </w:t>
      </w:r>
      <w:r>
        <w:rPr>
          <w:rFonts w:ascii="Times New Roman" w:hAnsi="Times New Roman"/>
          <w:b/>
          <w:i w:val="0"/>
        </w:rPr>
        <w:t>(В)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кафизма 9-я.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мученика, глас 2-й – 3, и апостолов, глас 4-й – 3. «Слава» – мученика, глас 6-й: «За Христа́ усе́рдно…», «И ныне» – догматик, глас тот же: «Кто Тебе́ не ублажи́т…».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мученика, глас 4-й (со своими припевами). «Слава» – мученика, глас 8-й: «Прииди́те, христолюби́вии лю́дие…», «И ныне» – Богородичен, глас тот же: «Влады́чице, приими́…» (см. прил. 2-е, «В субботу утра»).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мученика (по выбору). «Слава» – тропарь апостолов, глас 3-й, «И ныне» – Богородичен воскресный по гласу «Славы»: «Тя, хода́тайствовавшую…».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мученика (по выбору; дважды). «Слава» – тропарь апостолов, глас 3-й, «И ныне» – Богородичен воскресный по гласу «Славы»: «Тя, хода́тайствовавшую…».</w:t>
      </w:r>
    </w:p>
    <w:p>
      <w:r>
        <w:rPr>
          <w:rFonts w:ascii="Times New Roman" w:hAnsi="Times New Roman"/>
          <w:b w:val="0"/>
          <w:i w:val="0"/>
        </w:rPr>
        <w:t>Кафизмы 10-я и 11-я. Малые ектении. Седальны мученика (по дважды). Псалом 50-й.</w:t>
      </w:r>
    </w:p>
    <w:p>
      <w:r>
        <w:rPr>
          <w:rFonts w:ascii="Times New Roman" w:hAnsi="Times New Roman"/>
          <w:b w:val="0"/>
          <w:i w:val="0"/>
        </w:rPr>
        <w:t>Каноны: Октоиха 1-й со ирмосом, без мученичнов, на 4 (ирмосы единожды), мученика на 6 и апостолов на 4.</w:t>
      </w:r>
    </w:p>
    <w:p>
      <w:r>
        <w:rPr>
          <w:rFonts w:ascii="Times New Roman" w:hAnsi="Times New Roman"/>
          <w:b w:val="0"/>
          <w:i w:val="0"/>
        </w:rPr>
        <w:t>Библейские песни «Господеви поем…» (см. Типикон, 23 сентября, 1-е «зри»).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кондак апостолов, глас 4-й; седален мученика, глас 8-й. «Слава» – седален апостолов, глас 3-й, «И ныне» – Богородичен Минеи, глас тот же: «Боже́ственная ски́ния…».</w:t>
      </w:r>
    </w:p>
    <w:p>
      <w:r>
        <w:rPr>
          <w:rFonts w:ascii="Times New Roman" w:hAnsi="Times New Roman"/>
          <w:b w:val="0"/>
          <w:i w:val="0"/>
        </w:rPr>
        <w:t>По 6-й песни – кондак и икос мученика, глас 6-й.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мученика. «Слава» – ин светилен мученика, «И ныне» – Богородичен Минеи.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мученика, глас 6-й – 4. «Слава» – мученика, глас 5-й: «Стеце́мся ве́рою…», «И ныне» – Богородичен Минеи, глас тот же: «Востру́бим трубо́ю пе́сней…».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мученика (по выбору). «Слава» – тропарь апостолов, глас 3-й, «И ныне» – Богородичен воскресный по гласу «Славы»: «Тя, хода́тайствовавшую…».</w:t>
      </w:r>
    </w:p>
    <w:p>
      <w:r>
        <w:rPr>
          <w:rFonts w:ascii="Times New Roman" w:hAnsi="Times New Roman"/>
          <w:b w:val="0"/>
          <w:i w:val="0"/>
        </w:rPr>
        <w:t>На часах – тропарь мученика. «Слава» – тропарь апостолов. Кондаки апостолов и мученика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мученика, песнь 3-я – 4 (со ирмосом) и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мученика, тропарь апостолов; кондак мученика. «Слава» – кондак апостолов,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храма, тропарь мученика, тропарь апостолов; кондак храма, кондак мученика. «Слава» – кондак апостолов,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дня и мученика.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мученика.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мученика, глас 2-й – 8 (первая стихира – дважды). «Слава» – мученика, глас 6-й: «За Христа́ усе́рдно…», «И ныне» – догматик, глас тот же: «Кто Тебе́ не ублажи́т…».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мученика – 3.</w:t>
      </w:r>
    </w:p>
    <w:p>
      <w:r>
        <w:rPr>
          <w:rFonts w:ascii="Times New Roman" w:hAnsi="Times New Roman"/>
          <w:b w:val="0"/>
          <w:i w:val="0"/>
        </w:rPr>
        <w:t>На стиховне стихиры мученика, глас 4-й (со своими припевами). «Слава» – мученика, глас 8-й: «Прииди́те, христолюби́вии лю́дие…», «И ныне» – Богородичен, глас тот же: «Влады́чице, приими́…» (см. прил. 2-е, «В субботу утра»).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мученика (по выбору). «Слава, и ныне» – Богородичен воскресный по гласу тропаря.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мученика (по выбору; дважды). «Слава, и ныне» – Богородичен воскресный по гласу тропаря.</w:t>
      </w:r>
    </w:p>
    <w:p>
      <w:r>
        <w:rPr>
          <w:rFonts w:ascii="Times New Roman" w:hAnsi="Times New Roman"/>
          <w:b w:val="0"/>
          <w:i w:val="0"/>
        </w:rPr>
        <w:t>Кафизмы 10-я и 11-я. Малые ектении. Седальны мученика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мученика и избранный псалом. Седален мученика по полиелее, глас 4-й (дважды). «Слава, и ныне» – Богородичен Минеи, глас тот же. Степенна – 1-й антифон 4-го гласа. Прокимен мученика, глас 4-й: «Пра́ведник, я́ко фи́никс, процвете́т, я́ко кедр, и́же в Лива́не, умно́жится»; стих: «Насажде́ни в дому́ Госпо́дни, во дво́рех Бо́га на́шего процвету́т». Евангелие мученика. По 50-м псалме: «Слава» – «Молитвами святаго мученика…». Стихира мученика, глас 6-й: «Днесь созыва́ет нас…».</w:t>
      </w:r>
    </w:p>
    <w:p>
      <w:r>
        <w:rPr>
          <w:rFonts w:ascii="Times New Roman" w:hAnsi="Times New Roman"/>
          <w:b w:val="0"/>
          <w:i w:val="0"/>
        </w:rPr>
        <w:t>Каноны: Богородицы со ирмосом на 6 (ирмосы по дважды) и мученика (два канона) на 8.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ин кондак мученика, глас 3-й; седален мученика, глас 8-й. «Слава» – ин седален мученика, глас тот же, «И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мученика, глас 6-й.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мученика. «Слава» – ин светилен мученика, «И ныне» – Богородичен Минеи.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мученика, глас 6-й – 4. «Слава» – мученика, глас 5-й: «Стеце́мся ве́рою…», «И ныне» – Богородичен Минеи, глас тот же: «Востру́бим трубо́ю пе́сней…».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мученика (по выбору). «Слава, и ныне» – Богородичен воскресный по гласу тропаря.</w:t>
      </w:r>
    </w:p>
    <w:p>
      <w:r>
        <w:rPr>
          <w:rFonts w:ascii="Times New Roman" w:hAnsi="Times New Roman"/>
          <w:b w:val="0"/>
          <w:i w:val="0"/>
        </w:rPr>
        <w:t>На часах – тропарь мученика. Кондаки мученика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мученика, 1-го канона песнь 3-я – 4 (со ирмосом), и 2-го канона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мученика; кондак мученика. «Слава» – ин кондак мученика,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храма, тропарь мученика; кондак храма, кондак мученика. «Слава» – ин кондак мученика,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мученика.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мученика.</w:t>
      </w:r>
    </w:p>
    <w:p>
      <w:r>
        <w:rPr>
          <w:rFonts w:ascii="Times New Roman" w:hAnsi="Times New Roman"/>
          <w:b/>
          <w:i w:val="0"/>
        </w:rPr>
        <w:t>В.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преподобного, глас 2-й – 6 или 8. «Слава» – преподобного, глас 6-й: «Возсия́ днесь честна́я па́мять…», «И ныне» – догматик, глас тот же: «Кто Тебе не ублажи́т…».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преподобного – 3.</w:t>
      </w:r>
    </w:p>
    <w:p>
      <w:r>
        <w:rPr>
          <w:rFonts w:ascii="Times New Roman" w:hAnsi="Times New Roman"/>
          <w:b w:val="0"/>
          <w:i w:val="0"/>
        </w:rPr>
        <w:t>На стиховне стихиры преподобного, глас 5-й (со своими припевами). «Слава» – преподобного, глас 6-й: «По́двизи и моли́твы…», «И ныне» – Богородичен воскресный, глас тот же: «Творе́ц и Изба́витель…».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преподобного, глас 2-й. «Слава, и ныне» – Богородичен воскресный, глас тот же: «Вся па́че смы́сла…».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преподобного, глас 2-й (дважды). «Слава, и ныне» – Богородичен воскресный, глас тот же: «Вся па́че смы́сла…».</w:t>
      </w:r>
    </w:p>
    <w:p>
      <w:r>
        <w:rPr>
          <w:rFonts w:ascii="Times New Roman" w:hAnsi="Times New Roman"/>
          <w:b w:val="0"/>
          <w:i w:val="0"/>
        </w:rPr>
        <w:t>Кафизмы 10-я и 11-я. Малые ектении. Седальны преподобного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преподобного и избранный псалом. Седален преподобного по полиелее, глас 4-й (дважды). «Слава, и ныне» – Богородичен (на ряду), глас тот же. Степенна – 1-й антифон 4-го гласа. Прокимен преподобного, глас 4-й: «Честна́ пред Го́сподем смерть преподо́бных Его́»; стих: «Что возда́м Го́сподеви о всех, я́же воздаде́ ми?». Евангелие преподобного (Мф., зач. 43). По 50-м псалме: «Слава» – «Молитвами преподобнаго Анатолия…». Стихира преподобного, глас 6-й: «Безме́рна Твоя́, Христе́ Царю́, благода́ть…».</w:t>
      </w:r>
    </w:p>
    <w:p>
      <w:r>
        <w:rPr>
          <w:rFonts w:ascii="Times New Roman" w:hAnsi="Times New Roman"/>
          <w:b w:val="0"/>
          <w:i w:val="0"/>
        </w:rPr>
        <w:t>Каноны: Богородицы со ирмосом на 6 (ирмосы по дважды) и преподобного на 8.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седален преподобного, глас 6-й (дважды). «Слава, и ныне» – Богородичен (на ряду),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преподобного, глас 2-й.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преподобного (дважды). «Слава, и ныне» – Богородичен (на ряду).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преподобного, глас 4-й – 4 (первая стихира – дважды). «Слава» – преподобного, глас 6-й: «Ве́рою тве́рдою укрепле́н…», «И ныне» – Богородичен (на ряду), глас тот же: «Богоро́дице, Ты еси лоза́…».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преподобного, глас 2-й. «Слава, и ныне» – Богородичен воскресный, глас тот же: «Вся па́че смы́сла…».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преподобного.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преподобного, песнь 3-я – 4 (со ирмосом) и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преподобного. «Слава» – кондак преподобного,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храма, тропарь преподобного; кондак храма. «Слава» – кондак преподобного,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преподобного.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преподобного (Гал., зач. 213; Лк., зач. 24).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16–17 июля 2020 года был утвержден к общецерковному богослужебному употреблению текст службы преподобному Анатолию Оптинскому младшему. Текст службы размещен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http://www.patriarchia.ru/db/text/5664499.html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http://nbt.rop.ru/?q=texts/sluzhba/603</w:t>
      </w:r>
      <w:r>
        <w:rPr>
          <w:rFonts w:ascii="Times New Roman" w:hAnsi="Times New Roman"/>
          <w:b w:val="0"/>
          <w:i w:val="0"/>
        </w:rPr>
        <w:t>).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 xml:space="preserve">* Если совершается полиелейная служба мч. Иоанна Воина, то на утрене читается Евангелие от Иоанна, 51 зач., </w:t>
      </w:r>
      <w:r>
        <w:rPr>
          <w:rFonts w:ascii="Times New Roman" w:hAnsi="Times New Roman"/>
          <w:b w:val="0"/>
          <w:i w:val="0"/>
        </w:rPr>
        <w:t>XV, 9–16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13 августа (31 июля ст. ст.), четверг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/>
          <w:i w:val="0"/>
          <w:sz w:val="24"/>
        </w:rPr>
        <w:t>31. Четверг. Предпразднство Происхожде́ния Честны́х Древ Животворя́щего Креста́ Госпо́дня. Прав. Евдоки́ма Каппадокиянина. Сщмч. Вениами́на, митр. Петрогра́дского, и и́же с ним пострада́вших прмч. Се́ргия и мчч. Ю́рия и Иоа́нна</w:t>
      </w:r>
      <w:r>
        <w:rPr>
          <w:rFonts w:ascii="Times New Roman" w:hAnsi="Times New Roman"/>
          <w:b/>
          <w:i w:val="0"/>
          <w:sz w:val="24"/>
          <w:vertAlign w:val="superscript"/>
        </w:rPr>
        <w:t>[1]</w:t>
      </w:r>
      <w:r>
        <w:rPr>
          <w:rFonts w:ascii="Times New Roman" w:hAnsi="Times New Roman"/>
          <w:b/>
          <w:i w:val="0"/>
          <w:sz w:val="24"/>
        </w:rPr>
        <w:t xml:space="preserve">. </w:t>
      </w:r>
      <w:r>
        <w:rPr>
          <w:rFonts w:ascii="Times New Roman" w:hAnsi="Times New Roman"/>
          <w:b/>
          <w:i/>
          <w:sz w:val="24"/>
        </w:rPr>
        <w:t>Заговенье на Успенский пост.</w:t>
      </w:r>
    </w:p>
    <w:p>
      <w:r>
        <w:rPr>
          <w:rFonts w:ascii="Times New Roman" w:hAnsi="Times New Roman"/>
          <w:b w:val="0"/>
          <w:i w:val="0"/>
        </w:rPr>
        <w:t xml:space="preserve">Служба Креста и прав. Евдоки́ма Каппадокиянина шестеричная, совершается вместе со службой Октоиха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 xml:space="preserve">. Приводим также порядок совершения службы Креста (Минеи) в соединении с полиелейной службой сщмч. Вениами́на, митр. Петрогра́дского, и и́же с ним пострада́вших прмч. Се́ргия и мчч. Ю́рия и Иоа́нна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кафизма 12-я.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Креста (Минеи), глас 1-й – 3, и святого, глас 8-й – 3. «Слава» – святого, глас 1-й: «Ка́ко не диви́мся благоу́мию твоему́…», «И ныне» – Креста (Минеи), глас тот же: «Днесь яко вои́стинну…».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1-й. «Слава, и ныне» – Креста (Минеи), глас 2-й: «Ты ми покро́в держа́вен…».</w:t>
      </w:r>
    </w:p>
    <w:p>
      <w:r>
        <w:rPr>
          <w:rFonts w:ascii="Times New Roman" w:hAnsi="Times New Roman"/>
          <w:b w:val="0"/>
          <w:i w:val="0"/>
        </w:rPr>
        <w:t>По Трисвятом – тропарь святого, глас 4-й. «Слава, и ныне» – тропарь Креста, глас 1-й.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Креста, глас 1-й (дважды). «Слава» – тропарь святого, глас 4-й, «И ныне» – тропарь Креста, глас 1-й.</w:t>
      </w:r>
    </w:p>
    <w:p>
      <w:r>
        <w:rPr>
          <w:rFonts w:ascii="Times New Roman" w:hAnsi="Times New Roman"/>
          <w:b w:val="0"/>
          <w:i w:val="0"/>
        </w:rPr>
        <w:t>Кафизмы 13-я и 14-я. Малых ектений нет. Седальны Октоиха. Псалом 50-й.</w:t>
      </w:r>
    </w:p>
    <w:p>
      <w:r>
        <w:rPr>
          <w:rFonts w:ascii="Times New Roman" w:hAnsi="Times New Roman"/>
          <w:b w:val="0"/>
          <w:i w:val="0"/>
        </w:rPr>
        <w:t>Каноны: Октоиха 1-й со ирмосом на 6 (ирмосы единожды), Креста (Минеи) на 4 и святого на 4.</w:t>
      </w:r>
    </w:p>
    <w:p>
      <w:r>
        <w:rPr>
          <w:rFonts w:ascii="Times New Roman" w:hAnsi="Times New Roman"/>
          <w:b w:val="0"/>
          <w:i w:val="0"/>
        </w:rPr>
        <w:t>Библейские песни «Господеви поем…».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канона Минеи (святого).</w:t>
      </w:r>
    </w:p>
    <w:p>
      <w:r>
        <w:rPr>
          <w:rFonts w:ascii="Times New Roman" w:hAnsi="Times New Roman"/>
          <w:b w:val="0"/>
          <w:i w:val="0"/>
        </w:rPr>
        <w:t>По 3-й песни – седален святого, глас 4-й. «Слава, и ныне» – седален Креста (Минеи),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святого, глас 2-й.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поется «Достойно есть». Ексапостиларий Октоиха. «Слава» – светилен святого, «И ныне» – светилен Креста (Минеи).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1-й. «Слава» – святого, глас тот же: «Ка́ко не диви́мся благоу́мию твоему́…», «И ныне» – Креста (Минеи), глас 6-й: «Проро́честии гла́си…».</w:t>
      </w:r>
    </w:p>
    <w:p>
      <w:r>
        <w:rPr>
          <w:rFonts w:ascii="Times New Roman" w:hAnsi="Times New Roman"/>
          <w:b w:val="0"/>
          <w:i w:val="0"/>
        </w:rPr>
        <w:t>По Трисвятом – тропарь святого, глас 4-й. «Слава, и ныне» – тропарь Креста, глас 1-й.</w:t>
      </w:r>
    </w:p>
    <w:p>
      <w:r>
        <w:rPr>
          <w:rFonts w:ascii="Times New Roman" w:hAnsi="Times New Roman"/>
          <w:b w:val="0"/>
          <w:i w:val="0"/>
        </w:rPr>
        <w:t>На часах – тропарь Креста. «Слава» – тропарь святого. Кондак святого.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вседневные антифоны.</w:t>
      </w:r>
    </w:p>
    <w:p>
      <w:r>
        <w:rPr>
          <w:rFonts w:ascii="Times New Roman" w:hAnsi="Times New Roman"/>
          <w:b w:val="0"/>
          <w:i w:val="0"/>
        </w:rPr>
        <w:t>На входе – «…во святы́х Ди́вен сый…».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Креста, тропарь дня, ин тропарь дня, тропарь святого; кондак дня, ин кондак дня, кондак святого. «Слава» – «Со святыми упокой…»,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Креста, тропарь храма, тропарь дня, ин тропарь дня, тропарь святого; кондак дня, ин кондак дня, кондак святого. «Слава» – «Со святыми упокой…»,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Креста, тропарь дня, ин тропарь дня, тропарь храма, тропарь святого; кондак дня, ин кондак дня, кондак храма, кондак святого. «Слава» – «Со святыми упокой…»,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дня и святого.</w:t>
      </w:r>
    </w:p>
    <w:p>
      <w:r>
        <w:rPr>
          <w:rFonts w:ascii="Times New Roman" w:hAnsi="Times New Roman"/>
          <w:b w:val="0"/>
          <w:i w:val="0"/>
        </w:rPr>
        <w:t>Апостол и Евангелие – дня, пятницы (под зачало)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 xml:space="preserve"> и святого.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«В сий день мя́со оставля́ют правове́рнии. А́ще среда́ или́ пято́к, в 30-й [день июля – </w:t>
      </w:r>
      <w:r>
        <w:rPr>
          <w:rFonts w:ascii="Times New Roman" w:hAnsi="Times New Roman"/>
          <w:b w:val="0"/>
          <w:i/>
          <w:sz w:val="20"/>
        </w:rPr>
        <w:t>Сост.</w:t>
      </w:r>
      <w:r>
        <w:rPr>
          <w:rFonts w:ascii="Times New Roman" w:hAnsi="Times New Roman"/>
          <w:b w:val="0"/>
          <w:i w:val="0"/>
          <w:sz w:val="20"/>
        </w:rPr>
        <w:t>] начина́юще пост до Успе́ния Пресвяты́я Богоро́дицы, со вся́ким воздержа́нием. Не подоба́ет же тогда́ ника́ко разреше́ния ры́бы твори́ти, кроме́ Преображе́ния Госпо́дня» (Типикон, 31 июля).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8: Креста (Минеи), глас 1-й – 3, и священномученика, глас 6-й – 5 (первая стихира – дважды). «Слава» – священномученика, глас 1-й: «Бо́гу себе́ преда́вше…», «И ныне» – Креста (Минеи), глас тот же: «Днесь яко вои́стинну…».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священномученика – 3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На стиховне стихиры священномученика, глас 2-й (со своими припевами). «Слава» – священномученика, глас тот же: «Ведо́му ти на суди́ще…», «И ныне» – Креста (Минеи), глас тот же: «Ты ми покро́в держа́вен…».</w:t>
      </w:r>
    </w:p>
    <w:p>
      <w:r>
        <w:rPr>
          <w:rFonts w:ascii="Times New Roman" w:hAnsi="Times New Roman"/>
          <w:b w:val="0"/>
          <w:i w:val="0"/>
        </w:rPr>
        <w:t>По Трисвятом – тропарь священномученика, глас 1-й. «Слава, и ныне» – тропарь Креста, глас тот же.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Креста, глас 1-й (дважды). «Слава» – тропарь священномученика, глас тот же, «И ныне» – тропарь Креста, глас тот же.</w:t>
      </w:r>
    </w:p>
    <w:p>
      <w:r>
        <w:rPr>
          <w:rFonts w:ascii="Times New Roman" w:hAnsi="Times New Roman"/>
          <w:b w:val="0"/>
          <w:i w:val="0"/>
        </w:rPr>
        <w:t>Кафизмы 13-я и 14-я. Малые ектении. Седальны священномученика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священномученика и избранный псалом. Седален священномученика по полиелее, глас 1-й: «Испыта́ тя Госпо́дь…» (дважды). «Слава, и ныне» – Богородичен (на ряду), глас тот же: «Честне́йши яви́лася еси Херуви́м…». Степенна – 1-й антифон 4-го гласа. Прокимен священномученика, глас 4-й: «Проидо́хом сквозе́ огнь и во́ду, и изве́л еси ны в поко́й»; стих: «Разже́гл ны еси, я́коже разжиза́ется сребро́». Евангелие – священномученика (Мф., зач. 36). По 50-м псалме: «Слава» – «Молитвами священномученика…». Стихира священномученика, глас 6-й: «Небеса́ возвесели́шася…».</w:t>
      </w:r>
    </w:p>
    <w:p>
      <w:r>
        <w:rPr>
          <w:rFonts w:ascii="Times New Roman" w:hAnsi="Times New Roman"/>
          <w:b w:val="0"/>
          <w:i w:val="0"/>
        </w:rPr>
        <w:t>Каноны: Богородицы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 xml:space="preserve"> со ирмосом на 4 (ирмосы по дважды), Креста (Минеи) на 4 и священномученика на 6.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седален священномученика, глас 4-й (дважды). «Слава, и ныне» – седален Креста (Минеи), глас тот же: «Све́тло не́бо…».</w:t>
      </w:r>
    </w:p>
    <w:p>
      <w:r>
        <w:rPr>
          <w:rFonts w:ascii="Times New Roman" w:hAnsi="Times New Roman"/>
          <w:b w:val="0"/>
          <w:i w:val="0"/>
        </w:rPr>
        <w:t>По 6-й песни – кондак и икос священномученика, глас 6-й.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священномученика (дважды). «Слава, и ныне» – светилен Креста (Минеи): «Крест предпра́зднуется…».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священномученика, глас 8-й – 4. «Слава» – священномученика, глас 6-й: «Прииди́те, ве́рнии…», «И ныне» – Креста (Минеи), глас тот же: «Проро́честии гла́си…» (см. на ряду в службе священномученика или на стиховне утрени в рядовой службе Минеи 31 июля).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священномученика, глас 1-й. «Слава, и ныне» – тропарь Креста, глас тот же.</w:t>
      </w:r>
    </w:p>
    <w:p>
      <w:r>
        <w:rPr>
          <w:rFonts w:ascii="Times New Roman" w:hAnsi="Times New Roman"/>
          <w:b w:val="0"/>
          <w:i w:val="0"/>
        </w:rPr>
        <w:t>На часах – тропарь Креста. «Слава» – тропарь священномученика. Кондак священномученика.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священномученика, песнь 3-я – 4 (со ирмосом) и песнь 6-я – 4.</w:t>
      </w:r>
    </w:p>
    <w:p>
      <w:r>
        <w:rPr>
          <w:rFonts w:ascii="Times New Roman" w:hAnsi="Times New Roman"/>
          <w:b w:val="0"/>
          <w:i w:val="0"/>
        </w:rPr>
        <w:t>На входе – «…во святы́х Ди́вен сый…».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Креста, тропарь священномученика. «Слава» – кондак священномученика,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Креста, тропарь храма, тропарь священномученика. «Слава» – кондак священномученика,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Креста, тропарь храма, тропарь священномученика; кондак храма. «Слава» – кондак священномученика,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священномученика.</w:t>
      </w:r>
    </w:p>
    <w:p>
      <w:r>
        <w:rPr>
          <w:rFonts w:ascii="Times New Roman" w:hAnsi="Times New Roman"/>
          <w:b w:val="0"/>
          <w:i w:val="0"/>
        </w:rPr>
        <w:t>Апостол и Евангелие – дня, пятницы (под зачало)</w:t>
      </w:r>
      <w:r>
        <w:rPr>
          <w:rFonts w:ascii="Times New Roman" w:hAnsi="Times New Roman"/>
          <w:b w:val="0"/>
          <w:i w:val="0"/>
          <w:vertAlign w:val="superscript"/>
        </w:rPr>
        <w:t>[5]</w:t>
      </w:r>
      <w:r>
        <w:rPr>
          <w:rFonts w:ascii="Times New Roman" w:hAnsi="Times New Roman"/>
          <w:b w:val="0"/>
          <w:i w:val="0"/>
        </w:rPr>
        <w:t xml:space="preserve"> и священномученика (Рим., зач. 99; Лк., зач. 106).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«В сий день мя́со оставля́ют правове́рнии. А́ще среда́ или́ пято́к, в 30-й [день июля – </w:t>
      </w:r>
      <w:r>
        <w:rPr>
          <w:rFonts w:ascii="Times New Roman" w:hAnsi="Times New Roman"/>
          <w:b w:val="0"/>
          <w:i/>
          <w:sz w:val="20"/>
        </w:rPr>
        <w:t>Сост.</w:t>
      </w:r>
      <w:r>
        <w:rPr>
          <w:rFonts w:ascii="Times New Roman" w:hAnsi="Times New Roman"/>
          <w:b w:val="0"/>
          <w:i w:val="0"/>
          <w:sz w:val="20"/>
        </w:rPr>
        <w:t>] начина́юще пост до Успе́ния Пресвяты́я Богоро́дицы, со вся́ким воздержа́нием. Не подоба́ет же тогда́ ника́ко разреше́ния ры́бы твори́ти, кроме́ Преображе́ния Госпо́дня» (Типикон, 31 июля).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24 декабря 2015 года была утверждена и рекомендована к общецерковному богослужебному употреблению служба сщмч. Вениами́ну, митр. Петрогра́дскому, и и́же с ним пострада́вшим. Текст службы размещен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http://www.patriarchia.ru/db/text/4305352.html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Общие для евангельских чтений четверга и пятницы стихи 27–28 из 24-й главы Евангелия от Матфея, при чтении Евангелия пятницы под зачало, не повторяются.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По традиции, новозаветные паримии читаются при открытых царских вратах.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У святых, имеющих полиелей, канон Богородицы иногда находится в службе на ряду (см., например, в Минее 17 января и 30 ноября), но иногда на ряду в службе его нет (см., например, в Минее 6 октября). В таком случае он заимствуется из дополнительной части Октоиха (глас 8-й: «Колесницегони́теля фарао́на…») или же из Часослова или Следованной Псалтири (глас 8-й: «Воду проше́д…»).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Общие для евангельских чтений четверга и пятницы стихи 27–28 из 24-й главы Евангелия от Матфея, при чтении Евангелия пятницы под зачало, не повторяются.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 xml:space="preserve">* Если совершается полиелейная служба сщмч. Вениамина, митр. Петроградского, то на утрене читается Евангелие от Матфея, 36 зач., </w:t>
      </w:r>
      <w:r>
        <w:rPr>
          <w:rFonts w:ascii="Times New Roman" w:hAnsi="Times New Roman"/>
          <w:b w:val="0"/>
          <w:i w:val="0"/>
        </w:rPr>
        <w:t>X, 16–22</w:t>
      </w:r>
      <w:r>
        <w:rPr>
          <w:rFonts w:ascii="Times New Roman" w:hAnsi="Times New Roman"/>
          <w:b w:val="0"/>
          <w:i w:val="0"/>
        </w:rPr>
        <w:t xml:space="preserve">, а на литургии – чтения дня, за пятницу (под зачало) и священномученика: Рим., 99 зач., </w:t>
      </w:r>
      <w:r>
        <w:rPr>
          <w:rFonts w:ascii="Times New Roman" w:hAnsi="Times New Roman"/>
          <w:b w:val="0"/>
          <w:i w:val="0"/>
        </w:rPr>
        <w:t>VIII, 28–39</w:t>
      </w:r>
      <w:r>
        <w:rPr>
          <w:rFonts w:ascii="Times New Roman" w:hAnsi="Times New Roman"/>
          <w:b w:val="0"/>
          <w:i w:val="0"/>
        </w:rPr>
        <w:t xml:space="preserve">. Лк., 106 зач., </w:t>
      </w:r>
      <w:r>
        <w:rPr>
          <w:rFonts w:ascii="Times New Roman" w:hAnsi="Times New Roman"/>
          <w:b w:val="0"/>
          <w:i w:val="0"/>
        </w:rPr>
        <w:t>XXI, 12–19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14 августа (1 августа ст. ст.), пятница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/>
          <w:i w:val="0"/>
          <w:sz w:val="24"/>
        </w:rPr>
        <w:t xml:space="preserve">1. Пятница. Происхожде́ние Честны́х Древ Животворя́щего Креста́ Госпо́дня. Семи мучеников Маккаве́ев, матери их Соломони́и и учителя их Елеаза́ра. </w:t>
      </w:r>
      <w:r>
        <w:rPr>
          <w:rFonts w:ascii="Times New Roman" w:hAnsi="Times New Roman"/>
          <w:b/>
          <w:i/>
          <w:sz w:val="24"/>
        </w:rPr>
        <w:t>Начало Успенского поста.</w:t>
      </w:r>
    </w:p>
    <w:p>
      <w:r>
        <w:rPr>
          <w:rFonts w:ascii="Times New Roman" w:hAnsi="Times New Roman"/>
          <w:b/>
          <w:i w:val="0"/>
          <w:sz w:val="20"/>
        </w:rPr>
        <w:t>Пра́зднество Всеми́лостивому Спа́су и Пресвято́й Богоро́дице.</w:t>
      </w:r>
    </w:p>
    <w:p>
      <w:r>
        <w:rPr>
          <w:rFonts w:ascii="Times New Roman" w:hAnsi="Times New Roman"/>
          <w:b w:val="0"/>
          <w:i w:val="0"/>
        </w:rPr>
        <w:t>Служба Происхождения Честных Древ Животворящего Креста Господня и мучеников Маккавеев славословная, совершается вместе со службой Октоиха.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Перед началом вечернего богослужения («пре́жде клепа́ния») иерей износит из сосудохранилища честны́й Крест, полагает его на жертвенник на блюде, покрытом покровцем, и украшает Крест венком из живых цветов.</w:t>
      </w:r>
    </w:p>
    <w:p>
      <w:r>
        <w:rPr>
          <w:rFonts w:ascii="Times New Roman" w:hAnsi="Times New Roman"/>
          <w:b/>
          <w:i w:val="0"/>
        </w:rPr>
        <w:t>На вседневной вечерне</w:t>
      </w:r>
      <w:r>
        <w:rPr>
          <w:rFonts w:ascii="Times New Roman" w:hAnsi="Times New Roman"/>
          <w:b w:val="0"/>
          <w:i w:val="0"/>
        </w:rPr>
        <w:t xml:space="preserve"> кафизма 15-я.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Креста (Минеи), глас 4-й – 3, и мучеников, глас 1-й – 3. «Слава» – мучеников, глас 8-й: «Святи́и Маккаве́и…», «И ныне» – Креста (Минеи), глас тот же: «Его́же дре́вле Моисе́й…».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1-й. «Слава» – мучеников, глас 8-й: «Ду́ши пра́ведных…», «И ныне» – Креста (Минеи), глас тот же: «Глас проро́ка…».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мучеников, глас 1-й. «Слава, и ныне» – тропарь Креста, глас тот же.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По окончании вечерни иерей и диакон в облачениях подходят к жертвеннику. Диакон произносит тихо: «Благослови, владыко». Иерей: «Благословен Бог наш…». Трисвятое. По «Отче наш…» – возглас: «Яко Твое есть Царство…». После возгласа поют (тихо) тропарь Креста, глас 1-й: «Спаси, Господи, люди Твоя…», «Слава, и ныне» – кондак Креста, глас 4-й: «Вознесы́йся на Крест волею…». Во время пения иерей взимает на главу блюдо с Крестом, в предшествии свещеносца со свечой и диакона с кадилом переносит Крест на престол и полагает его на евангельское место, а Евангелие (обычно заранее, до переноса) поставляет на горнее место престола, куда оно ставится после чтения на Литургии. Пред престолом поставляется возжженная свеча на свещнике (см.: Минея-Август. Ч. 1. С. 8)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[1]</w:t>
      </w:r>
      <w:r>
        <w:rPr>
          <w:rFonts w:ascii="Times New Roman" w:hAnsi="Times New Roman"/>
          <w:b w:val="0"/>
          <w:i w:val="0"/>
          <w:sz w:val="20"/>
        </w:rPr>
        <w:t>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Креста, глас 1-й (дважды). «Слава» – тропарь мучеников, глас тот же, «И ныне» – тропарь Креста, глас тот же.</w:t>
      </w:r>
    </w:p>
    <w:p>
      <w:r>
        <w:rPr>
          <w:rFonts w:ascii="Times New Roman" w:hAnsi="Times New Roman"/>
          <w:b w:val="0"/>
          <w:i w:val="0"/>
        </w:rPr>
        <w:t>Кафизмы 19-я и 20-я. Малые ектении. Седальны Октоиха. Псалом 50-й.</w:t>
      </w:r>
    </w:p>
    <w:p>
      <w:r>
        <w:rPr>
          <w:rFonts w:ascii="Times New Roman" w:hAnsi="Times New Roman"/>
          <w:b w:val="0"/>
          <w:i w:val="0"/>
        </w:rPr>
        <w:t>Каноны: Октоиха 1-й со ирмосом, без мученичнов, на 4 (ирмосы единожды), Креста (Минеи) на 6 и мучеников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 или «Господеви поем…».</w:t>
      </w:r>
    </w:p>
    <w:p>
      <w:r>
        <w:rPr>
          <w:rFonts w:ascii="Times New Roman" w:hAnsi="Times New Roman"/>
          <w:b w:val="0"/>
          <w:i w:val="0"/>
        </w:rPr>
        <w:t>Катавасия «Крест начерта́в…».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С этого дня и до Преображения Господня (включительно), а также в день отдания праздника Преображения, если на утрене поется великое славословие, катавасия праздника Воздви́жения: «Крест начерта́в…» (см. Типикон, гл. 19).</w:t>
      </w:r>
    </w:p>
    <w:p>
      <w:r>
        <w:rPr>
          <w:rFonts w:ascii="Times New Roman" w:hAnsi="Times New Roman"/>
          <w:b w:val="0"/>
          <w:i w:val="0"/>
        </w:rPr>
        <w:t>По 3-й песни – кондак и икос мучеников, глас 2-й; седален мучеников, глас 8-й. «Слава, и ныне» – седален Креста (Минеи), глас 6-й: «Крест Твой, Го́споди…».</w:t>
      </w:r>
    </w:p>
    <w:p>
      <w:r>
        <w:rPr>
          <w:rFonts w:ascii="Times New Roman" w:hAnsi="Times New Roman"/>
          <w:b w:val="0"/>
          <w:i w:val="0"/>
        </w:rPr>
        <w:t>По 6-й песни – кондак и икос Креста, глас 4-й.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Ексапостиларий Октоиха. «Слава» – светилен мучеников, «И ныне» – светилен Креста (Минеи).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6: Креста (Минеи), глас 1-й – 3, и мучеников, глас 1-й, глас 4-й и глас 5-й – 3. «Слава» – мучеников, глас 4-й: «На Маккаве́и собра́вшуюся рать…», «И ныне» – Креста (Минеи), глас тот же: «Пособи́вый, Го́споди…».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До пения великого славословия (обычно во время пения канона или хвалитных стихир) предстоятель облачается во все священнические одежды (без чтения соответствующих молитв).</w:t>
      </w:r>
    </w:p>
    <w:p>
      <w:r>
        <w:rPr>
          <w:rFonts w:ascii="Times New Roman" w:hAnsi="Times New Roman"/>
          <w:b w:val="0"/>
          <w:i w:val="0"/>
        </w:rPr>
        <w:t>Великое славословие. Во время пения славословия предстоятель (облаченный во все священные одежды) совершает с диаконом троекратное каждение вокруг престола. По окончании великого славословия, при пении Трисвятого, поклонившись земно трижды, предстоятель взимает Крест на главу (при пении заключительного: «Святый Боже…») и исходит (через горнее место) северными дверьми (ему предшествуют свещеносец со свечой и диакон с кадилом) до царских врат. По окончании Трисвятого предстоятель произносит в царских вратах: «Премудрость, про́сти»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. Певцы поют трижды тропарь Креста, глас 1-й: «Спаси, Господи, люди Твоя…». Иерей в предшествии свещеносца и диакона идет на середину храма, где полагает Крест на заранее приготовленный аналой и совершает вокруг него троекратное каждение. Духовенство трижды поет: «Кресту Твоему…» (каждый раз завершая пение земным поклоном), это же песнопение трижды повторяют певцы. Совершается поклонение Кресту, целование его при пении стихир, глас 2-й, глас 5-й и глас 8-й: «Прииди́те, ве́рнии…» и др. Ектении – сугубая: «Помилуй нас, Боже…», и просительная: «Исполним утреннюю молитву…» (с молитвой главопреклонения). Отпуст: «Христос, Истинный Бог наш, молитвами Пречистыя Своея Матере, силою Честна́го и Животворя́щаго Креста…» (на отпусте поминаются свв. мчч. Маккавеи).</w:t>
      </w:r>
    </w:p>
    <w:p>
      <w:r>
        <w:rPr>
          <w:rFonts w:ascii="Times New Roman" w:hAnsi="Times New Roman"/>
          <w:b w:val="0"/>
          <w:i w:val="0"/>
        </w:rPr>
        <w:t>На часах – тропарь Креста. «Слава» – тропарь мучеников. Кондаки Креста и мучеников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Креста, песнь 3-я – 4 (со ирмосом), и мучеников, песнь 6-я – 4.</w:t>
      </w:r>
    </w:p>
    <w:p>
      <w:r>
        <w:rPr>
          <w:rFonts w:ascii="Times New Roman" w:hAnsi="Times New Roman"/>
          <w:b w:val="0"/>
          <w:i w:val="0"/>
        </w:rPr>
        <w:t>На входе – «…во святых Дивен сый…».</w:t>
      </w:r>
    </w:p>
    <w:p>
      <w:r>
        <w:rPr>
          <w:rFonts w:ascii="Times New Roman" w:hAnsi="Times New Roman"/>
          <w:b w:val="0"/>
          <w:i w:val="0"/>
        </w:rPr>
        <w:t>По входе – тропарь Креста, тропарь мучеников. «Слава» – кондак мучеников, «И ныне» – кондак Креста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Поется Трисвятое.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Креста (Минеи) и мучеников.</w:t>
      </w:r>
    </w:p>
    <w:p>
      <w:r>
        <w:rPr>
          <w:rFonts w:ascii="Times New Roman" w:hAnsi="Times New Roman"/>
          <w:b w:val="0"/>
          <w:i w:val="0"/>
        </w:rPr>
        <w:t>Апостол и Евангелие – Креста и мучеников (рядовые чтения переносятся на четверг 31 июля)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 xml:space="preserve">В этот день совершается </w:t>
      </w:r>
      <w:r>
        <w:rPr>
          <w:rFonts w:ascii="Times New Roman" w:hAnsi="Times New Roman"/>
          <w:b/>
          <w:i w:val="0"/>
        </w:rPr>
        <w:t>чин малого освящения воды</w:t>
      </w:r>
      <w:r>
        <w:rPr>
          <w:rFonts w:ascii="Times New Roman" w:hAnsi="Times New Roman"/>
          <w:b w:val="0"/>
          <w:i w:val="0"/>
        </w:rPr>
        <w:t>. По обычаю, освящение меда нового сбора (см.: Минея-Август. Ч. 1. С. 21–31).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По Уставу, освящение воды совершается на утрене после изнесения Креста, перед поклонением ему, или перед часами и Литургией (см. Типикон, гл. 48, 1 августа). На практике, освящение воды обычно совершается после Литургии.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«О посте́ Пресвяты́я Богоро́дицы подоба́ет ве́дати: В пост Святы́я Влады́чицы на́шея Богоро́дицы Успе́ния 15 дней, кроме́ Преображе́ния Христо́ва, пости́мся до 9-го часа́ дне. Понеде́льник, сре́ду и пято́к – су́хо я́сти; и твори́м коленопреклоне́ние, да́же до причаще́ния. Во вто́рник и четверто́к варе́ние без еле́а. В суббо́ту же и Неде́лю варе́ние со еле́ем, и вино́ пие́м; ры́бы же не яди́м до Успе́ния Пресвяты́я Богоро́дицы, но то́кмо на Преображе́ние Христо́во яди́м ры́бу, два́жды дне́м» (Типикон, гл. 33).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Если в приходской практике вечерня соединяется с утреней, перенос Креста с жертвенника на престол может быть совершен перед вечерней.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По обычаю, предстоятель творит Крестом крестное зна́мение в царских вратах.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В 48-й главе Типикона на 1 августа на Литургии по входе не указаны тропарь и кондак храма Богородицы или храма святого, хотя на основании общего устава (Типикон, гл. 52) тропарь и кондак храма Богородицы или храма святого могут петься.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Ср.: Типикон, 1 августа.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15 августа (2 августа ст. ст.), суббота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/>
          <w:i w:val="0"/>
          <w:sz w:val="24"/>
        </w:rPr>
        <w:t>2. Суббота. Перенесение мощей св. первомученика и архидиакона Стефа́на. Блж. Васи́лия Московского, Христа ради юродивого, чудотворца.</w:t>
      </w:r>
    </w:p>
    <w:p>
      <w:r>
        <w:rPr>
          <w:rFonts w:ascii="Times New Roman" w:hAnsi="Times New Roman"/>
          <w:b w:val="0"/>
          <w:i w:val="0"/>
        </w:rPr>
        <w:t xml:space="preserve">Служба св. первомученика Стефана шестеричная, совершается вместе с субботней службой Октоиха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>. Приводим также порядок совершения славословной службы</w:t>
      </w:r>
      <w:r>
        <w:rPr>
          <w:rFonts w:ascii="Times New Roman" w:hAnsi="Times New Roman"/>
          <w:b w:val="0"/>
          <w:i w:val="0"/>
          <w:vertAlign w:val="superscript"/>
        </w:rPr>
        <w:t>[1]</w:t>
      </w:r>
      <w:r>
        <w:rPr>
          <w:rFonts w:ascii="Times New Roman" w:hAnsi="Times New Roman"/>
          <w:b w:val="0"/>
          <w:i w:val="0"/>
        </w:rPr>
        <w:t xml:space="preserve"> блж. Василия Московского в соединении с шестеричной службой св. первомученика Стефана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кафизма 18-я.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первомученика, глас 8-й и глас 2-й – 6. «Слава» – первомученика, глас 6-й: «Пе́рвый в му́ченицех…», «И ныне» – догматик, глас 1-й: «Всеми́рную сла́ву…».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1-й (мученичны из числа стихир на «Господи, воззвах» – 2-й: «Моли́твами, Го́споди, всех святы́х…», 3-й: «Е́же на суди́щи…», 4-й: «О, до́брыя ва́шея ку́пли…», припевы обычные со стиховны – см. Часослов). «Слава» – первомученика, глас 8-й: «Ра́дуйся о Го́споде…», «И ныне» – Богородичен по гласу «Славы», от меньших: «Чи́стая Де́во…».</w:t>
      </w:r>
    </w:p>
    <w:p>
      <w:r>
        <w:rPr>
          <w:rFonts w:ascii="Times New Roman" w:hAnsi="Times New Roman"/>
          <w:b w:val="0"/>
          <w:i w:val="0"/>
        </w:rPr>
        <w:t>По Трисвятом – тропарь первомученика, глас 4-й. «Слава, и ныне» – Богородичен воскресный, глас 1-й: «Гаврии́лу веща́вшу…».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После отпуста вечерни отверзаются царские врата. Иерей в фелони и диакон в стихаре исходят ко Кресту, лежащему на аналое. Иерей в предшествии диакона со свечой совершает каждение Креста (троекратно), затем поется тропарь Креста, «Слава, и ныне» – кондак Креста. Крест вносится через царские врата в алтарь, полагается на престоле, и совершается крестообразное каждение престола. Затем Крест относится в ризницу (см. Типикон, 2 августа, «зри»).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первомученика, глас 4-й (дважды). «Слава, и ныне» – Богородичен воскресный, глас тот же: «Еже от ве́ка…».</w:t>
      </w:r>
    </w:p>
    <w:p>
      <w:r>
        <w:rPr>
          <w:rFonts w:ascii="Times New Roman" w:hAnsi="Times New Roman"/>
          <w:b w:val="0"/>
          <w:i w:val="0"/>
        </w:rPr>
        <w:t>Кафизмы 16-я и 17-я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. Малые ектении. Седальны Октоиха. Псалом 50-й.</w:t>
      </w:r>
    </w:p>
    <w:p>
      <w:r>
        <w:rPr>
          <w:rFonts w:ascii="Times New Roman" w:hAnsi="Times New Roman"/>
          <w:b w:val="0"/>
          <w:i w:val="0"/>
        </w:rPr>
        <w:t>Каноны:</w:t>
      </w:r>
    </w:p>
    <w:p>
      <w:r>
        <w:rPr>
          <w:rFonts w:ascii="Times New Roman" w:hAnsi="Times New Roman"/>
          <w:b w:val="0"/>
          <w:i w:val="0"/>
        </w:rPr>
        <w:t>В храме Воскресения Христова – канон воскресный рядового гласа (с прошедшей Недели) со ирмосом на 4 (ирмосы единожды), первомученика на 6 и Октоиха (мученичный) на 4.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О пении канонов в храме Воскресения Христова в субботу см. Октоих, ч. 1, с. 699.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канон храма со ирмосом на 4 (ирмосы по дважды), первомученика на 6 и Октоиха (мученичный) на 4.</w:t>
      </w:r>
    </w:p>
    <w:p>
      <w:r>
        <w:rPr>
          <w:rFonts w:ascii="Times New Roman" w:hAnsi="Times New Roman"/>
          <w:b w:val="0"/>
          <w:i w:val="0"/>
        </w:rPr>
        <w:t>В храме святого – канон первомученика со ирмосом на 6 (ирмосы по дважды), храма на 4 и Октоиха (мученичный)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мученичного канона Октоиха.</w:t>
      </w:r>
    </w:p>
    <w:p>
      <w:r>
        <w:rPr>
          <w:rFonts w:ascii="Times New Roman" w:hAnsi="Times New Roman"/>
          <w:b w:val="0"/>
          <w:i w:val="0"/>
        </w:rPr>
        <w:t>По 3-й песни – седален первомученика, глас 1-й (дважды)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 «Слава, 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первомученика, глас 6-й.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поется «Достойно есть». Светилен первомученика. «Слава» – ексапостиларий Октоиха, «И ныне» – Богородичен Октоиха.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первомученика, глас 4-й – 4 (первая стихира – дважды). «Слава» – первомученика, глас тот же: «Стефа́н, до́брое нача́ло му́чеников…», «И ныне» – Богородичен по гласу «Славы», от меньших: «Еди́на Чи́стая…».</w:t>
      </w:r>
    </w:p>
    <w:p>
      <w:r>
        <w:rPr>
          <w:rFonts w:ascii="Times New Roman" w:hAnsi="Times New Roman"/>
          <w:b w:val="0"/>
          <w:i w:val="0"/>
        </w:rPr>
        <w:t>«Тебе слава подобает…» не читается, но сразу чтец: «Слава Тебе, показавшему нам свет». 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1-й (мученичны из числа стихир на хвалитех – 1-й: «Страстоте́рпцы Христо́вы…», 2-й: «Си́и во́ини…», 3-й: «Вас, прехва́льнии му́ченицы…»; припевы обычные со стиховны – см. Часослов). «Слава» – первомученика, глас 5-й: «Первому́чениче апо́столе…», «И ныне» – Богородичен по гласу «Славы», от меньших: «О́ле окая́нная душе́!..».</w:t>
      </w:r>
    </w:p>
    <w:p>
      <w:r>
        <w:rPr>
          <w:rFonts w:ascii="Times New Roman" w:hAnsi="Times New Roman"/>
          <w:b w:val="0"/>
          <w:i w:val="0"/>
        </w:rPr>
        <w:t>По Трисвятом – тропарь первомученика, глас 4-й. «Слава, и ныне» – Богородичен по гласу тропаря, от меньших: «Тя велича́ем, Богоро́дице, вопию́ще: Ты еси купина́…».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первомученика.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первомученика, песнь 3-я – 4 (со ирмосом) и Октоиха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дня: «Апостоли, мученицы…», тропарь первомученика; кондак храма, кондак первомученика. «Слава» – «Со святыми упокой…», «И ныне» – «Яко начатки естества…».</w:t>
      </w:r>
    </w:p>
    <w:p>
      <w:r>
        <w:rPr>
          <w:rFonts w:ascii="Times New Roman" w:hAnsi="Times New Roman"/>
          <w:b w:val="0"/>
          <w:i w:val="0"/>
        </w:rPr>
        <w:t>В храме святого – тропарь дня: «Апостоли, мученицы…», тропарь первомученика; кондак первомученика. «Слава» – «Со святыми упокой…», «И ныне» – «Яко начатки естества…».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первомученика и дня.</w:t>
      </w:r>
    </w:p>
    <w:p>
      <w:r>
        <w:rPr>
          <w:rFonts w:ascii="Times New Roman" w:hAnsi="Times New Roman"/>
          <w:b w:val="0"/>
          <w:i w:val="0"/>
        </w:rPr>
        <w:t>Апостол и Евангелие – первомученика и дня.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кафизма 18-я.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блаженного, глас 2-й – 3, и первомученика, глас 8-й – 3. «Слава» – блаженного, глас тот же: «Челове́че Бо́жий…», «И ныне» – догматик, глас 1-й: «Всеми́рную сла́ву…».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блаженного, глас 8-й (со своими припевами). «Слава» – первомученика, глас тот же: «Ра́дуйся о Го́споде…», «И ныне» – Богородичен по гласу «Славы», от меньших: «Чи́стая Де́во…».</w:t>
      </w:r>
    </w:p>
    <w:p>
      <w:r>
        <w:rPr>
          <w:rFonts w:ascii="Times New Roman" w:hAnsi="Times New Roman"/>
          <w:b w:val="0"/>
          <w:i w:val="0"/>
        </w:rPr>
        <w:t>По Трисвятом – тропарь блаженного, глас 8-й: «Житие́ твое́, Васи́лие…». «Слава» – тропарь первомученика, глас 4-й, «И ныне» – Богородичен воскресный, глас 1-й: «Гаврии́лу веща́вшу…».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После отпуста вечерни отверзаются царские врата. Иерей в фелони и диакон в стихаре исходят ко Кресту, лежащему на аналое. Иерей в предшествии диакона со свечой совершает каждение Креста (троекратно), затем поется тропарь Креста, «Слава, и ныне» – кондак Креста. Крест вносится через царские врата в алтарь, полагается на престоле, и совершается крестообразное каждение престола. Затем Крест относится в ризницу (см. Типикон, 2 августа, «зри»).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блаженного, глас 8-й: «Житие́ твое́, Васи́лие…» (дважды). «Слава» – тропарь первомученика, глас 4-й, «И ныне» – Богородичен воскресный, глас 1-й: «Гаврии́лу веща́вшу…».</w:t>
      </w:r>
    </w:p>
    <w:p>
      <w:r>
        <w:rPr>
          <w:rFonts w:ascii="Times New Roman" w:hAnsi="Times New Roman"/>
          <w:b w:val="0"/>
          <w:i w:val="0"/>
        </w:rPr>
        <w:t>Кафизмы 16-я и 17-я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 Малые ектении. Седальны блаженного (по дважды). Псалом 50-й.</w:t>
      </w:r>
    </w:p>
    <w:p>
      <w:r>
        <w:rPr>
          <w:rFonts w:ascii="Times New Roman" w:hAnsi="Times New Roman"/>
          <w:b w:val="0"/>
          <w:i w:val="0"/>
        </w:rPr>
        <w:t>Каноны: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канон храма со ирмосом на 4 (ирмосы по дважды), блаженного на 6 и первомученика на 4.</w:t>
      </w:r>
    </w:p>
    <w:p>
      <w:r>
        <w:rPr>
          <w:rFonts w:ascii="Times New Roman" w:hAnsi="Times New Roman"/>
          <w:b w:val="0"/>
          <w:i w:val="0"/>
        </w:rPr>
        <w:t>В храме святого – канон Богородицы (с прошедшей Недели) со ирмосом на 4 (ирмосы по дважды), блаженного на 6 и первомученика на 4.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При совпадении памяти славословного, полиелейного или бденного святого с субботним днем в храме святого должен петься Богородичный канон Октоиха с воскресной утрени отдаваемого гласа (см. Типикон, гл. 11-я, «зри»; Минея общая, «Изъявление вкратце»). Это является особенностью субботнего богослужения, на котором происходит отдание гласа, действовавшего в течение седмицы.</w:t>
      </w:r>
    </w:p>
    <w:p>
      <w:pPr>
        <w:ind w:left="567"/>
      </w:pPr>
      <w:r>
        <w:rPr>
          <w:rFonts w:ascii="Times New Roman" w:hAnsi="Times New Roman"/>
          <w:b w:val="0"/>
          <w:i w:val="0"/>
          <w:sz w:val="20"/>
        </w:rPr>
        <w:t xml:space="preserve">Впрочем, В. Розанов (см. </w:t>
      </w:r>
      <w:r>
        <w:rPr>
          <w:rFonts w:ascii="Times New Roman" w:hAnsi="Times New Roman"/>
          <w:b w:val="0"/>
          <w:i/>
          <w:sz w:val="20"/>
        </w:rPr>
        <w:t>его</w:t>
      </w:r>
      <w:r>
        <w:rPr>
          <w:rFonts w:ascii="Times New Roman" w:hAnsi="Times New Roman"/>
          <w:b w:val="0"/>
          <w:i w:val="0"/>
          <w:sz w:val="20"/>
        </w:rPr>
        <w:t xml:space="preserve"> «Богослужебный Устав Православной Церкви», ч. 1, отд. 3, гл. 28) допускает при полиелее святого в субботу пение Богородичного канона из службы святого или общего канона Богородицы, глас 8-й: «Воду прошед…» (из Часослова) или «Колесницегонителя фараона…» (из приложения Октоиха)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[5]</w:t>
      </w:r>
      <w:r>
        <w:rPr>
          <w:rFonts w:ascii="Times New Roman" w:hAnsi="Times New Roman"/>
          <w:b w:val="0"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«Крест начерта́в…».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первомученика, глас 6-й; седален блаженного, глас 8-й. «Слава» – седален первомученика, глас 1-й, «И ныне» – Богородичен Минеи, глас тот же: «Упова́ние христиа́н…».</w:t>
      </w:r>
    </w:p>
    <w:p>
      <w:r>
        <w:rPr>
          <w:rFonts w:ascii="Times New Roman" w:hAnsi="Times New Roman"/>
          <w:b w:val="0"/>
          <w:i w:val="0"/>
        </w:rPr>
        <w:t>По 6-й песни – кондак («Ду́хом Бо́жиим води́м…») и икос блаженного, глас 4-й.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блаженного. «Слава» – светилен первомученика, «И ныне» – Богородичен Минеи: «Свята́я Влады́чице…».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блаженного, глас 6-й и глас 8-й – 4 (со славником). «Слава» – первомученика, глас 4-й: «Стефа́н, до́брое нача́ло му́чеников…», «И ныне» – Богородичен по гласу «Славы», от меньших: «Еди́на Чи́стая…».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блаженного, глас 8-й: «Житие́ твое́, Васи́лие…». «Слава» – тропарь первомученика, глас 4-й, «И ныне» – Богородичен воскресный, глас 1-й: «Гаврии́лу веща́вшу…».</w:t>
      </w:r>
    </w:p>
    <w:p>
      <w:r>
        <w:rPr>
          <w:rFonts w:ascii="Times New Roman" w:hAnsi="Times New Roman"/>
          <w:b w:val="0"/>
          <w:i w:val="0"/>
        </w:rPr>
        <w:t>На часах – тропарь блаженного. «Слава» – тропарь первомученика. Кондаки первомученика и блаженного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блаженного, песнь 3-я – 4 (со ирмосом), и первомученика,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блаженного, тропарь первомученика; кондак блаженного. «Слава» – кондак первомученика,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храма, тропарь блаженного, тропарь первомученика; кондак храма, кондак блаженного. «Слава» – кондак первомученика,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блаженного и первомученика.</w:t>
      </w:r>
    </w:p>
    <w:p>
      <w:r>
        <w:rPr>
          <w:rFonts w:ascii="Times New Roman" w:hAnsi="Times New Roman"/>
          <w:b w:val="0"/>
          <w:i w:val="0"/>
        </w:rPr>
        <w:t>Апостол и Евангелие – блаженного, первомученика и дня</w:t>
      </w:r>
      <w:r>
        <w:rPr>
          <w:rFonts w:ascii="Times New Roman" w:hAnsi="Times New Roman"/>
          <w:b w:val="0"/>
          <w:i w:val="0"/>
          <w:vertAlign w:val="superscript"/>
        </w:rPr>
        <w:t>[6]</w:t>
      </w:r>
      <w:r>
        <w:rPr>
          <w:rFonts w:ascii="Times New Roman" w:hAnsi="Times New Roman"/>
          <w:b w:val="0"/>
          <w:i w:val="0"/>
        </w:rPr>
        <w:t>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Минея содержит две службы блж. Василия Московского (см.: Минея-Август. М., 2002. Ч. 1. С. 64–88, 88–99). В «Богослужебных указаниях» порядок совершения богослужения излагается в соответствии с текстами первой службы блж. Василия Московского (с. 64–88). Ср.: Типикон, 2 августа; Минея-Август. Киев, 1893. Л. 33–45 об.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На 17-й кафизме иерей совершает полное каждение храма, как на «Господи, воззвах»; царские врата остаются закрытыми (см. Типикон, гл. 12).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При совершении седмичного богослужения в соединении со службой шестеричного святого седален святого поется дважды (ср.: Типикон 5 сентября;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112). При описании субботнего богослужения об этой особенности в Уставе умалчивается (ср.: Типикон, гл. 12;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162).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На 17-й кафизме иерей совершает полное каждение храма, как на «Господи, воззвах»; царские врата остаются закрытыми (см. Типикон, гл. 12).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У святых, имеющих полиелей, канон Богородицы иногда находится в Минее на ряду (см., например, 17 января и 30 ноября), но иногда на ряду его нет (см., например, 6 октября). В таком случае он заимствуется из дополнительной части Октоиха (глас 8-й: «Колесницегони́теля фарао́на…») или же из Часослова или Следованной Псалтири (глас 8-й: «Воду проше́д…»).</w:t>
      </w:r>
    </w:p>
    <w:p>
      <w:r>
        <w:rPr>
          <w:rFonts w:ascii="Times New Roman" w:hAnsi="Times New Roman"/>
          <w:b w:val="0"/>
          <w:i w:val="0"/>
          <w:vertAlign w:val="superscript"/>
        </w:rPr>
        <w:t>6</w:t>
      </w:r>
      <w:r>
        <w:rPr>
          <w:rFonts w:ascii="Times New Roman" w:hAnsi="Times New Roman"/>
          <w:b w:val="0"/>
          <w:i w:val="0"/>
        </w:rPr>
        <w:t xml:space="preserve"> Учитывая соотношение в богослужении данного дня прокимнов, Апостолов, аллилуиариев, Евангелий и причастнов, наиболее уместным будет прочитать Апостол и Евангелие дня (субботы) под зачало с чтениями первомученика.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>* Чтения блж. Василия читаются, если ему совершается служба.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16 августа (3 августа ст. ст.), воскресенье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/>
          <w:i w:val="0"/>
          <w:color w:val="DD0C0C"/>
          <w:sz w:val="24"/>
        </w:rPr>
        <w:t>3. Неделя 11-я по Пятидесятнице. Глас 2-й. Прпп. Исаа́кия, Далма́та и Фа́вста. Прп. Анто́ния Ри́млянина, Новгородского, чудотворца.</w:t>
      </w:r>
    </w:p>
    <w:p>
      <w:r>
        <w:rPr>
          <w:rFonts w:ascii="Times New Roman" w:hAnsi="Times New Roman"/>
          <w:b w:val="0"/>
          <w:i w:val="0"/>
        </w:rPr>
        <w:t xml:space="preserve">Служба прпп. Исаа́кия, Далма́та и Фа́вста не имеет праздничного знака, совершается вместе с воскресной службой Октоиха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 xml:space="preserve">. Приводим также порядок совершения воскресной службы Октоиха в соединении со славословной службой прп. Анто́ния Ри́млянина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В текущем году постовая аллилуйная служба 3 августа отменяется, поскольку приходится на воскресенье.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кафизма вся.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10: воскресные, глас 2-й – 7, и преподобных, глас 8-й – 3. «Слава, и ныне» – догматик, глас 2-й: «Пре́йде сень зако́нная…».</w:t>
      </w:r>
    </w:p>
    <w:p>
      <w:r>
        <w:rPr>
          <w:rFonts w:ascii="Times New Roman" w:hAnsi="Times New Roman"/>
          <w:b w:val="0"/>
          <w:i w:val="0"/>
        </w:rPr>
        <w:t>Вход. Прокимен дня.</w:t>
      </w:r>
    </w:p>
    <w:p>
      <w:r>
        <w:rPr>
          <w:rFonts w:ascii="Times New Roman" w:hAnsi="Times New Roman"/>
          <w:b w:val="0"/>
          <w:i w:val="0"/>
        </w:rPr>
        <w:t>На литии стихира храма и Богородичные стихиры Павла Аморрейского, глас 6-й (см. на «Господи, воззвах» в воскресной службе 2-го гласа в Октоихе, без стихов). «Слава, и ныне» – его же стихира, глас тот же: «Ра́дуйся, Непосты́дная Предста́тельнице…».</w:t>
      </w:r>
    </w:p>
    <w:p>
      <w:r>
        <w:rPr>
          <w:rFonts w:ascii="Times New Roman" w:hAnsi="Times New Roman"/>
          <w:b w:val="0"/>
          <w:i w:val="0"/>
        </w:rPr>
        <w:t>На стиховне стихиры воскресные, глас 2-й. «Слава, и ныне» – Богородичен воскресный, глас тот же: «О, чудесе́ но́ваго…».</w:t>
      </w:r>
    </w:p>
    <w:p>
      <w:r>
        <w:rPr>
          <w:rFonts w:ascii="Times New Roman" w:hAnsi="Times New Roman"/>
          <w:b w:val="0"/>
          <w:i w:val="0"/>
        </w:rPr>
        <w:t>По Трисвятом – «Богородице Дево…» (трижды).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воскресный, глас 2-й (дважды). «Слава» – тропарь преподобных, глас 4-й, «И ныне» – Богородичен воскресный по гласу «Славы»: «Еже от ве́ка…».</w:t>
      </w:r>
    </w:p>
    <w:p>
      <w:r>
        <w:rPr>
          <w:rFonts w:ascii="Times New Roman" w:hAnsi="Times New Roman"/>
          <w:b w:val="0"/>
          <w:i w:val="0"/>
        </w:rPr>
        <w:t>Кафизмы 2-я и 3-я. Малые ектении. Седальны воскресные</w:t>
      </w:r>
      <w:r>
        <w:rPr>
          <w:rFonts w:ascii="Times New Roman" w:hAnsi="Times New Roman"/>
          <w:b w:val="0"/>
          <w:i w:val="0"/>
          <w:vertAlign w:val="superscript"/>
        </w:rPr>
        <w:t>[1]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Непорочны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 xml:space="preserve"> (см. Типикон, гл. 17). «Ангельский собор…». Ипакои, степенны и прокимен – гласа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 Евангелие воскресное 11-е. «Воскресение Христово видевше…». По 50-м псалме: «Слава» – «Молитвами апостолов…». Стихира воскресная, глас 6-й: «Воскрес Иисус от гроба…».</w:t>
      </w:r>
    </w:p>
    <w:p>
      <w:r>
        <w:rPr>
          <w:rFonts w:ascii="Times New Roman" w:hAnsi="Times New Roman"/>
          <w:b w:val="0"/>
          <w:i w:val="0"/>
        </w:rPr>
        <w:t>Каноны: воскресный со ирмосом на 4 (ирмосы единожды), Крестовоскресный на 3, Богородицы (Октоиха) на 3 и преподобных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«Крест начерта́в…».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преподобных, глас 2-й; седален преподобных, глас 8-й. «Слава, 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воскресные, глас 2-й.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– «Свят Господь Бог наш». Ексапостиларий воскресный 11-й. «Слава, и ныне» – Богородичен воскресного ексапостилария.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воскресные, глас 2-й – 8. «Слава» – стихира евангельская 11-я, «И ныне» – «Преблагословенна еси…».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воскресный: «Воскрес из гроба…».</w:t>
      </w:r>
    </w:p>
    <w:p>
      <w:r>
        <w:rPr>
          <w:rFonts w:ascii="Times New Roman" w:hAnsi="Times New Roman"/>
          <w:b w:val="0"/>
          <w:i w:val="0"/>
        </w:rPr>
        <w:t>На часах – тропарь воскресный. «Слава» – тропарь преподобных. Кондак только воскресный.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гласа – 8.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воскресный, тропарь преподобных. «Слава» – кондак преподобных, «И ныне» – кондак воскресный.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воскресный, тропарь храма, тропарь преподобных; кондак воскресный. «Слава» – кондак преподобных,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воскресный, тропарь храма, тропарь преподобных; кондак воскресный, кондак храма. «Слава» – кондак преподобных,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воскресные.</w:t>
      </w:r>
    </w:p>
    <w:p>
      <w:r>
        <w:rPr>
          <w:rFonts w:ascii="Times New Roman" w:hAnsi="Times New Roman"/>
          <w:b w:val="0"/>
          <w:i w:val="0"/>
        </w:rPr>
        <w:t>Апостол и Евангелие – дня.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кафизма вся.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10: воскресные, глас 2-й – 6, и преподобного, глас 6-й – 4 (первая стихира – дважды). «Слава» – преподобного, глас 8-й: «Прииди́те, мона́хов мно́жества…», «И ныне» – догматик, глас 2-й: «Пре́йде сень зако́нная…».</w:t>
      </w:r>
    </w:p>
    <w:p>
      <w:r>
        <w:rPr>
          <w:rFonts w:ascii="Times New Roman" w:hAnsi="Times New Roman"/>
          <w:b w:val="0"/>
          <w:i w:val="0"/>
        </w:rPr>
        <w:t>Вход. Прокимен дня.</w:t>
      </w:r>
    </w:p>
    <w:p>
      <w:r>
        <w:rPr>
          <w:rFonts w:ascii="Times New Roman" w:hAnsi="Times New Roman"/>
          <w:b w:val="0"/>
          <w:i w:val="0"/>
        </w:rPr>
        <w:t>На литии стихира храма и стихиры преподобного, глас 1-й: «Преподо́бне о́тче Анто́ние…», «Днесь в па́мять соше́дшеся…» (см. на стиховне вечера, без припевов). «Слава» – преподобного, глас тот же: «Преподо́бне и Богоблаже́нне о́тче…» (см. 3-ю стихиру на стиховне вечера), «И ныне» – Богородичен воскресный по гласу «Славы»: «Се испо́лнися Иса́иино прорече́ние…»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На стиховне стихиры воскресные, глас 2-й. «Слава» – преподобного, глас 8-й: «Мона́хов мно́жества…», «И ныне» – Богородичен воскресный по гласу «Славы»: «Безневе́стная Де́во…»</w:t>
      </w:r>
      <w:r>
        <w:rPr>
          <w:rFonts w:ascii="Times New Roman" w:hAnsi="Times New Roman"/>
          <w:b w:val="0"/>
          <w:i w:val="0"/>
          <w:vertAlign w:val="superscript"/>
        </w:rPr>
        <w:t>[5]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По Трисвятом – «Богородице Дево…» (трижды).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воскресный, глас 2-й (дважды). «Слава» – тропарь преподобного, глас 4-й, «И ныне» – Богородичен воскресный по гласу «Славы»: «Еже от ве́ка…».</w:t>
      </w:r>
    </w:p>
    <w:p>
      <w:r>
        <w:rPr>
          <w:rFonts w:ascii="Times New Roman" w:hAnsi="Times New Roman"/>
          <w:b w:val="0"/>
          <w:i w:val="0"/>
        </w:rPr>
        <w:t>Кафизмы 2-я и 3-я. Малые ектении. Седальны воскресные</w:t>
      </w:r>
      <w:r>
        <w:rPr>
          <w:rFonts w:ascii="Times New Roman" w:hAnsi="Times New Roman"/>
          <w:b w:val="0"/>
          <w:i w:val="0"/>
          <w:vertAlign w:val="superscript"/>
        </w:rPr>
        <w:t>[6]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Непорочны</w:t>
      </w:r>
      <w:r>
        <w:rPr>
          <w:rFonts w:ascii="Times New Roman" w:hAnsi="Times New Roman"/>
          <w:b w:val="0"/>
          <w:i w:val="0"/>
          <w:vertAlign w:val="superscript"/>
        </w:rPr>
        <w:t>[7]</w:t>
      </w:r>
      <w:r>
        <w:rPr>
          <w:rFonts w:ascii="Times New Roman" w:hAnsi="Times New Roman"/>
          <w:b w:val="0"/>
          <w:i w:val="0"/>
        </w:rPr>
        <w:t xml:space="preserve"> (см. Типикон, гл. 17). «Ангельский собор…». Ипакои, степенны и прокимен – гласа</w:t>
      </w:r>
      <w:r>
        <w:rPr>
          <w:rFonts w:ascii="Times New Roman" w:hAnsi="Times New Roman"/>
          <w:b w:val="0"/>
          <w:i w:val="0"/>
          <w:vertAlign w:val="superscript"/>
        </w:rPr>
        <w:t>[8]</w:t>
      </w:r>
      <w:r>
        <w:rPr>
          <w:rFonts w:ascii="Times New Roman" w:hAnsi="Times New Roman"/>
          <w:b w:val="0"/>
          <w:i w:val="0"/>
        </w:rPr>
        <w:t>. Евангелие воскресное 11-е. «Воскресение Христово видевше…». По 50-м псалме: «Слава» – «Молитвами апостолов…». Стихира воскресная, глас 6-й: «Воскрес Иисус от гроба…».</w:t>
      </w:r>
    </w:p>
    <w:p>
      <w:r>
        <w:rPr>
          <w:rFonts w:ascii="Times New Roman" w:hAnsi="Times New Roman"/>
          <w:b w:val="0"/>
          <w:i w:val="0"/>
        </w:rPr>
        <w:t>Каноны: воскресный со ирмосом на 4 (ирмосы единожды), Крестовоскресный на 2, Богородицы (Октоиха) на 2 и преподобного на 6.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«Крест начерта́в…».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преподобного, глас 8-й; седален преподобного, глас тот же (дважды). «Слава, и ныне» – Богородичен Минеи, глас тот же: «Яко Всенепоро́чная Неве́ста Творцу́…».</w:t>
      </w:r>
    </w:p>
    <w:p>
      <w:r>
        <w:rPr>
          <w:rFonts w:ascii="Times New Roman" w:hAnsi="Times New Roman"/>
          <w:b w:val="0"/>
          <w:i w:val="0"/>
        </w:rPr>
        <w:t>По 6-й песни – кондак и икос воскресные, глас 2-й.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– «Свят Господь Бог наш». Ексапостиларий воскресный 11-й. «Слава» – светилен Минеи, «И ныне» – Богородичен воскресного ексапостилария.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8: воскресные, глас 2-й – 4, и преподобного, глас 1-й и глас 8-й – 4 (со славником и припевами своими; припевы см. в Минее на стиховне вечера). «Слава» – стихира евангельская 11-я, «И ныне» – «Преблагословенна еси…».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воскресный: «Воскрес из гроба…».</w:t>
      </w:r>
    </w:p>
    <w:p>
      <w:r>
        <w:rPr>
          <w:rFonts w:ascii="Times New Roman" w:hAnsi="Times New Roman"/>
          <w:b w:val="0"/>
          <w:i w:val="0"/>
        </w:rPr>
        <w:t>На часах – тропарь воскресный. «Слава» – тропарь преподобного. Кондаки преподобного и воскресный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гласа – 6 и преподобного, песнь 3-я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воскресный, тропарь преподобного. «Слава» – кондак преподобного, «И ныне» – кондак воскресный.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воскресный, тропарь храма, тропарь преподобного; кондак воскресный. «Слава» – кондак преподобного,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воскресный, тропарь храма, тропарь преподобного; кондак воскресный, кондак храма. «Слава» – кондак преподобного,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воскресные и преподобного.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преподобного.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По первом стихословии на «Слава, и ныне» – Богородичен воскресный 2-го гласа: «Вся па́че смы́сла…».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118-й псалом (17-я кафизма) поется на 5-й глас, независимо от недельного гласа, и сразу после него тропари «Ангельский собор…». В приходской практике вместо Непорочных на воскресных всенощных бдениях обычно поется полиелей.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Прокимен воскресный, глас 2-й: «Воста́ни, Го́споди Бо́же мой, повеле́нием, и́мже запове́дал еси,/ и сонм люде́й обы́дет Тя», стих: «Го́споди Бо́же мой, на Тя упова́х, спаси́ мя».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61–65, 782.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Там же. С. 65–67.</w:t>
      </w:r>
    </w:p>
    <w:p>
      <w:r>
        <w:rPr>
          <w:rFonts w:ascii="Times New Roman" w:hAnsi="Times New Roman"/>
          <w:b w:val="0"/>
          <w:i w:val="0"/>
          <w:vertAlign w:val="superscript"/>
        </w:rPr>
        <w:t>6</w:t>
      </w:r>
      <w:r>
        <w:rPr>
          <w:rFonts w:ascii="Times New Roman" w:hAnsi="Times New Roman"/>
          <w:b w:val="0"/>
          <w:i w:val="0"/>
        </w:rPr>
        <w:t xml:space="preserve"> По первом стихословии на «Слава, и ныне» – Богородичен воскресный 2-го гласа: «Вся па́че смы́сла…».</w:t>
      </w:r>
    </w:p>
    <w:p>
      <w:r>
        <w:rPr>
          <w:rFonts w:ascii="Times New Roman" w:hAnsi="Times New Roman"/>
          <w:b w:val="0"/>
          <w:i w:val="0"/>
          <w:vertAlign w:val="superscript"/>
        </w:rPr>
        <w:t>7</w:t>
      </w:r>
      <w:r>
        <w:rPr>
          <w:rFonts w:ascii="Times New Roman" w:hAnsi="Times New Roman"/>
          <w:b w:val="0"/>
          <w:i w:val="0"/>
        </w:rPr>
        <w:t xml:space="preserve"> 118-й псалом (17-я кафизма) поется на 5-й глас, независимо от недельного гласа, и сразу после него тропари «Ангельский собор…». В приходской практике вместо Непорочных на воскресных всенощных бдениях обычно поется полиелей.</w:t>
      </w:r>
    </w:p>
    <w:p>
      <w:r>
        <w:rPr>
          <w:rFonts w:ascii="Times New Roman" w:hAnsi="Times New Roman"/>
          <w:b w:val="0"/>
          <w:i w:val="0"/>
          <w:vertAlign w:val="superscript"/>
        </w:rPr>
        <w:t>8</w:t>
      </w:r>
      <w:r>
        <w:rPr>
          <w:rFonts w:ascii="Times New Roman" w:hAnsi="Times New Roman"/>
          <w:b w:val="0"/>
          <w:i w:val="0"/>
        </w:rPr>
        <w:t xml:space="preserve"> Прокимен воскресный, глас 2-й: «Воста́ни, Го́споди Бо́же мой, повеле́нием, и́мже запове́дал еси,/ и сонм люде́й обы́дет Тя», стих: «Го́споди Бо́же мой, на Тя упова́х, спаси́ мя».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>* Чтения прп. Антония читаются, если ему совершается служба.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17 августа (4 августа ст. ст.), понедельник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/>
          <w:i w:val="0"/>
          <w:sz w:val="24"/>
        </w:rPr>
        <w:t>4. Понедельник. Свв. семи́ отроко́в, и́же во Ефе́се. Аллилуия.</w:t>
      </w:r>
    </w:p>
    <w:p>
      <w:r>
        <w:rPr>
          <w:rFonts w:ascii="Times New Roman" w:hAnsi="Times New Roman"/>
          <w:b/>
          <w:i w:val="0"/>
          <w:sz w:val="20"/>
        </w:rPr>
        <w:t>Прмц. Евдоки́и</w:t>
      </w:r>
      <w:r>
        <w:rPr>
          <w:rFonts w:ascii="Times New Roman" w:hAnsi="Times New Roman"/>
          <w:b/>
          <w:i w:val="0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Иконы Божией Матери, именуемой «Каза́нская-Пе́нзенская».</w:t>
      </w:r>
    </w:p>
    <w:p>
      <w:r>
        <w:rPr>
          <w:rFonts w:ascii="Times New Roman" w:hAnsi="Times New Roman"/>
          <w:b w:val="0"/>
          <w:i w:val="0"/>
        </w:rPr>
        <w:t xml:space="preserve">По Уставу, совершается аллилуйная служба (святых семи́ отроко́в), как в Петров пост (см. примечание 26 мая)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 xml:space="preserve">. По благословению настоятеля, может совершаться служба с «Бог Господь» (служба святых семи́ отроко́в не имеет праздничного знака, совершается вместе со службой Октоиха)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кафизмы нет.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Октоиха, глас 2-й – 3, и святых, глас 1-й – 3. «Слава, и ныне» – Богородичен Минеи, глас тот же: «Жезло́м Твоея́ моли́твы…».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2-й. «Слава, и ныне» – Богородичен Октоиха, глас тот же: «Ра́дуйся, Мари́е Богоро́дице…».</w:t>
      </w:r>
    </w:p>
    <w:p>
      <w:r>
        <w:rPr>
          <w:rFonts w:ascii="Times New Roman" w:hAnsi="Times New Roman"/>
          <w:b w:val="0"/>
          <w:i w:val="0"/>
        </w:rPr>
        <w:t>По Трисвятом – тропарь святых, глас 4-й (по выбору). «Слава, и ныне» – Богородичен по гласу тропаря, от меньших: «Воспита́вшейся во хра́ме…».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святых, глас 4-й (по выбору; дважды). «Слава, и ныне» – Богородичен по гласу тропаря, от меньших: «Воспита́вшейся во хра́ме…».</w:t>
      </w:r>
    </w:p>
    <w:p>
      <w:r>
        <w:rPr>
          <w:rFonts w:ascii="Times New Roman" w:hAnsi="Times New Roman"/>
          <w:b w:val="0"/>
          <w:i w:val="0"/>
        </w:rPr>
        <w:t>Кафизмы 4-я и 5-я. Малых ектений нет. Седальны Октоиха. Псалом 50-й.</w:t>
      </w:r>
    </w:p>
    <w:p>
      <w:r>
        <w:rPr>
          <w:rFonts w:ascii="Times New Roman" w:hAnsi="Times New Roman"/>
          <w:b w:val="0"/>
          <w:i w:val="0"/>
        </w:rPr>
        <w:t>Каноны: Октоиха 1-й со ирмосом на 6 (ирмосы единожды), 2-й на 4, и святых на 4.</w:t>
      </w:r>
    </w:p>
    <w:p>
      <w:r>
        <w:rPr>
          <w:rFonts w:ascii="Times New Roman" w:hAnsi="Times New Roman"/>
          <w:b w:val="0"/>
          <w:i w:val="0"/>
        </w:rPr>
        <w:t>Библейские песни «Господеви поем…».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канона Минеи.</w:t>
      </w:r>
    </w:p>
    <w:p>
      <w:r>
        <w:rPr>
          <w:rFonts w:ascii="Times New Roman" w:hAnsi="Times New Roman"/>
          <w:b w:val="0"/>
          <w:i w:val="0"/>
        </w:rPr>
        <w:t>По 3-й песни – седален святых, глас 4-й. «Слава, и ныне» – Богородичен Минеи, глас тот же.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Типикон умалчивает о кондаке святых, глас 4-й: «Просла́вивый на земли́…». В Минее синодального периода (см.: Минея-Август. Киев, 1893. Л. 60) этот кондак также отсутствует.</w:t>
      </w:r>
    </w:p>
    <w:p>
      <w:r>
        <w:rPr>
          <w:rFonts w:ascii="Times New Roman" w:hAnsi="Times New Roman"/>
          <w:b w:val="0"/>
          <w:i w:val="0"/>
        </w:rPr>
        <w:t>По 6-й песни – кондак святых, глас 4-й: «Ми́ра су́щая…».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поется «Достойно есть». Ексапостиларий Октоиха. «Слава» – светилен святых, «И ныне» – Богородичен Минеи.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2-й. «Слава, и ныне» – Богородичен Октоиха, глас тот же: «На Тя упова́ние…».</w:t>
      </w:r>
    </w:p>
    <w:p>
      <w:r>
        <w:rPr>
          <w:rFonts w:ascii="Times New Roman" w:hAnsi="Times New Roman"/>
          <w:b w:val="0"/>
          <w:i w:val="0"/>
        </w:rPr>
        <w:t>По Трисвятом – тропарь святых, глас 4-й (по выбору). «Слава, и ныне» – Богородичен по гласу тропаря, от меньших: «Яко всех еси творе́ний…».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святых.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вседневные антифоны.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дня, тропарь святых; кондак дня, кондак святых. «Слава» – «Со святыми упокой…»,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дня, тропарь храма, тропарь святых; кондак дня, кондак храма, кондак святых. «Слава» – «Со святыми упокой…»,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дня.</w:t>
      </w:r>
    </w:p>
    <w:p>
      <w:r>
        <w:rPr>
          <w:rFonts w:ascii="Times New Roman" w:hAnsi="Times New Roman"/>
          <w:b w:val="0"/>
          <w:i w:val="0"/>
        </w:rPr>
        <w:t>Апостол и Евангелие – дня.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 w:val="0"/>
          <w:i w:val="0"/>
        </w:rPr>
        <w:t xml:space="preserve"> Порядок аллилуйной службы (святых семи́ отроко́в) см. 26 мая.</w:t>
      </w:r>
    </w:p>
    <w:p>
      <w:r>
        <w:rPr>
          <w:rFonts w:ascii="Times New Roman" w:hAnsi="Times New Roman"/>
          <w:b/>
          <w:i w:val="0"/>
        </w:rPr>
        <w:t>На вечерне</w:t>
      </w:r>
      <w:r>
        <w:rPr>
          <w:rFonts w:ascii="Times New Roman" w:hAnsi="Times New Roman"/>
          <w:b w:val="0"/>
          <w:i w:val="0"/>
        </w:rPr>
        <w:t xml:space="preserve"> кафизмы нет.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кафизмы 4-я и 5-я.</w:t>
      </w:r>
    </w:p>
    <w:p>
      <w:r>
        <w:rPr>
          <w:rFonts w:ascii="Times New Roman" w:hAnsi="Times New Roman"/>
          <w:b w:val="0"/>
          <w:i w:val="0"/>
        </w:rPr>
        <w:t xml:space="preserve">Кондаки </w:t>
      </w:r>
      <w:r>
        <w:rPr>
          <w:rFonts w:ascii="Times New Roman" w:hAnsi="Times New Roman"/>
          <w:b/>
          <w:i w:val="0"/>
        </w:rPr>
        <w:t>на изобразительных</w:t>
      </w:r>
      <w:r>
        <w:rPr>
          <w:rFonts w:ascii="Times New Roman" w:hAnsi="Times New Roman"/>
          <w:b w:val="0"/>
          <w:i w:val="0"/>
        </w:rPr>
        <w:t xml:space="preserve"> в следующем порядке:</w:t>
      </w:r>
    </w:p>
    <w:p>
      <w:r>
        <w:rPr>
          <w:rFonts w:ascii="Times New Roman" w:hAnsi="Times New Roman"/>
          <w:b w:val="0"/>
          <w:i w:val="0"/>
        </w:rPr>
        <w:t>В храме Господском – кондак храма, кондак дневной: «Архистрати́зи Божии…», кондак святых. «Слава» – «Со святыми упокой…»,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В храме Богородицы – кондак дневной: «Архистрати́зи Божии…», кондак святых. «Слава» – «Со святыми упокой…»,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кондак дневной: «Архистрати́зи Божии…», кондак храма, кондак святых. «Слава» – «Со святыми упокой…», «И ныне» – «Предстательство христиан…».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Прмц. Евдокия упоминается Типиконом, но в Минее службы ей нет.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18 августа (5 августа ст. ст.), вторник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/>
          <w:i w:val="0"/>
          <w:sz w:val="24"/>
        </w:rPr>
        <w:t>5. Вторник. Предпразднство Преображения Господня. Мч. Евсигни́я.</w:t>
      </w:r>
    </w:p>
    <w:p>
      <w:r>
        <w:rPr>
          <w:rFonts w:ascii="Times New Roman" w:hAnsi="Times New Roman"/>
          <w:b/>
          <w:i w:val="0"/>
          <w:sz w:val="20"/>
        </w:rPr>
        <w:t xml:space="preserve">Мцц. Евдокии </w:t>
      </w:r>
      <w:r>
        <w:rPr>
          <w:rFonts w:ascii="Times New Roman" w:hAnsi="Times New Roman"/>
          <w:b/>
          <w:i/>
          <w:sz w:val="20"/>
        </w:rPr>
        <w:t>Шейковой</w:t>
      </w:r>
      <w:r>
        <w:rPr>
          <w:rFonts w:ascii="Times New Roman" w:hAnsi="Times New Roman"/>
          <w:b/>
          <w:i w:val="0"/>
          <w:sz w:val="20"/>
        </w:rPr>
        <w:t xml:space="preserve">, Дарии </w:t>
      </w:r>
      <w:r>
        <w:rPr>
          <w:rFonts w:ascii="Times New Roman" w:hAnsi="Times New Roman"/>
          <w:b/>
          <w:i/>
          <w:sz w:val="20"/>
        </w:rPr>
        <w:t>Улыбиной</w:t>
      </w:r>
      <w:r>
        <w:rPr>
          <w:rFonts w:ascii="Times New Roman" w:hAnsi="Times New Roman"/>
          <w:b/>
          <w:i w:val="0"/>
          <w:sz w:val="20"/>
        </w:rPr>
        <w:t xml:space="preserve">, Дарии </w:t>
      </w:r>
      <w:r>
        <w:rPr>
          <w:rFonts w:ascii="Times New Roman" w:hAnsi="Times New Roman"/>
          <w:b/>
          <w:i/>
          <w:sz w:val="20"/>
        </w:rPr>
        <w:t>Тимагиной</w:t>
      </w:r>
      <w:r>
        <w:rPr>
          <w:rFonts w:ascii="Times New Roman" w:hAnsi="Times New Roman"/>
          <w:b/>
          <w:i w:val="0"/>
          <w:sz w:val="20"/>
        </w:rPr>
        <w:t xml:space="preserve"> и Марии </w:t>
      </w:r>
      <w:r>
        <w:rPr>
          <w:rFonts w:ascii="Times New Roman" w:hAnsi="Times New Roman"/>
          <w:b/>
          <w:i/>
          <w:sz w:val="20"/>
        </w:rPr>
        <w:t>Неизвестной</w:t>
      </w:r>
      <w:r>
        <w:rPr>
          <w:rFonts w:ascii="Times New Roman" w:hAnsi="Times New Roman"/>
          <w:b/>
          <w:i w:val="0"/>
          <w:sz w:val="20"/>
        </w:rPr>
        <w:t>, Пузовских</w:t>
      </w:r>
      <w:r>
        <w:rPr>
          <w:rFonts w:ascii="Times New Roman" w:hAnsi="Times New Roman"/>
          <w:b/>
          <w:i w:val="0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sz w:val="20"/>
        </w:rPr>
        <w:t>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С этого дня и до 23 августа (включительно) Октоих не поется (кроме воскресных дней).</w:t>
      </w:r>
    </w:p>
    <w:p>
      <w:r>
        <w:rPr>
          <w:rFonts w:ascii="Times New Roman" w:hAnsi="Times New Roman"/>
          <w:b w:val="0"/>
          <w:i w:val="0"/>
        </w:rPr>
        <w:t>Совершается шестеричная служба предпразднства Преображения и мученика Евсигни́я.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Если накануне совершалась аллилуйная служба, то 9-й час не читается, а служба начинается вечерней (с «Царю Небесный…» и обычного начала).</w:t>
      </w:r>
    </w:p>
    <w:p>
      <w:r>
        <w:rPr>
          <w:rFonts w:ascii="Times New Roman" w:hAnsi="Times New Roman"/>
          <w:b/>
          <w:i w:val="0"/>
        </w:rPr>
        <w:t>На вечерне</w:t>
      </w:r>
      <w:r>
        <w:rPr>
          <w:rFonts w:ascii="Times New Roman" w:hAnsi="Times New Roman"/>
          <w:b w:val="0"/>
          <w:i w:val="0"/>
        </w:rPr>
        <w:t xml:space="preserve"> кафизма 6-я.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предпразднства, глас 4-й – 3, и мученика, глас тот же – 3. «Слава, и ныне» – предпразднства, глас 5-й: «Прииди́те, взы́дем на го́ру…».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предпразднства, глас 2-й (со своими припевами). «Слава, и ныне» – предпразднства, глас тот же: «И́же на горе́ Фаво́рстей…».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предпразднства, глас 4-й (единожды).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предпразднства, глас 4-й (дважды). «Слава, и ныне» – тот же тропарь.</w:t>
      </w:r>
    </w:p>
    <w:p>
      <w:r>
        <w:rPr>
          <w:rFonts w:ascii="Times New Roman" w:hAnsi="Times New Roman"/>
          <w:b w:val="0"/>
          <w:i w:val="0"/>
        </w:rPr>
        <w:t>Кафизмы 7-я и 8-я. Малые ектении. Седальны предпразднства (по дважды). Псалом 50-й.</w:t>
      </w:r>
    </w:p>
    <w:p>
      <w:r>
        <w:rPr>
          <w:rFonts w:ascii="Times New Roman" w:hAnsi="Times New Roman"/>
          <w:b w:val="0"/>
          <w:i w:val="0"/>
        </w:rPr>
        <w:t>Каноны (см. в Минее): песни 1-я, 8-я и 9-я – канон предпразднства со ирмосом на 6 (ирмосы по дважды), трипеснец на 4 и мученика на 4; песни 3-я, 4-я, 5-я, 6-я и 7-я – канон предпразднства со ирмосом на 8 (ирмосы по дважды) и мученика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канона Минеи (мученика).</w:t>
      </w:r>
    </w:p>
    <w:p>
      <w:r>
        <w:rPr>
          <w:rFonts w:ascii="Times New Roman" w:hAnsi="Times New Roman"/>
          <w:b w:val="0"/>
          <w:i w:val="0"/>
        </w:rPr>
        <w:t>По 3-й песни – седален мученика, глас 4-й. «Слава, и ныне» – седален предпразднства,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предпразднства, глас 4-й.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предпразднства. «Слава, и ныне» – ин светилен предпразднства.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предпразднства, глас 1-й (со своими припевами). «Слава, и ныне» – предпразднства, глас 5-й: «Зако́на и проро́ков…».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предпразднства, глас 4-й (единожды).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предпразднства.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предпразднства, песнь 3-я – 4 (со ирмосом) и песнь 6-я – 4.</w:t>
      </w:r>
    </w:p>
    <w:p>
      <w:r>
        <w:rPr>
          <w:rFonts w:ascii="Times New Roman" w:hAnsi="Times New Roman"/>
          <w:b w:val="0"/>
          <w:i w:val="0"/>
        </w:rPr>
        <w:t>На входе – «…во святых Дивен сый…».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предпразднства. «Слава, и ныне» – кондак предпразднства.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предпразднства, тропарь храма. «Слава» – кондак предпразднства,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предпразднства, тропарь храма. «Слава» – кондак храма, «И ныне» – кондак предпразднства.</w:t>
      </w:r>
    </w:p>
    <w:p>
      <w:r>
        <w:rPr>
          <w:rFonts w:ascii="Times New Roman" w:hAnsi="Times New Roman"/>
          <w:b w:val="0"/>
          <w:i w:val="0"/>
        </w:rPr>
        <w:t>Поется Трисвятое.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мученика (общие) или дня (вторника)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В. Розанов (см. </w:t>
      </w:r>
      <w:r>
        <w:rPr>
          <w:rFonts w:ascii="Times New Roman" w:hAnsi="Times New Roman"/>
          <w:b w:val="0"/>
          <w:i/>
          <w:sz w:val="20"/>
        </w:rPr>
        <w:t>его</w:t>
      </w:r>
      <w:r>
        <w:rPr>
          <w:rFonts w:ascii="Times New Roman" w:hAnsi="Times New Roman"/>
          <w:b w:val="0"/>
          <w:i w:val="0"/>
          <w:sz w:val="20"/>
        </w:rPr>
        <w:t xml:space="preserve"> «Богослужебный Устав Православный Церкви», с. 370) считает допустимым 5 августа, при отсутствии литургийных чтений святого, петь прокимен, аллилуиарий и причастен общие мученику, поскольку вместе со службой предпразднства Преображения совершалась и служба мч. Евсигния. Согласно мнению прот. К. Никольского (см. </w:t>
      </w:r>
      <w:r>
        <w:rPr>
          <w:rFonts w:ascii="Times New Roman" w:hAnsi="Times New Roman"/>
          <w:b w:val="0"/>
          <w:i/>
          <w:sz w:val="20"/>
        </w:rPr>
        <w:t>его</w:t>
      </w:r>
      <w:r>
        <w:rPr>
          <w:rFonts w:ascii="Times New Roman" w:hAnsi="Times New Roman"/>
          <w:b w:val="0"/>
          <w:i w:val="0"/>
          <w:sz w:val="20"/>
        </w:rPr>
        <w:t xml:space="preserve"> «Пособие к изучению Устава богослужения Православной Церкви», с. 393), в предпразднства двунадесятых праздников поются дневные прокимен, аллилуиарий и причастен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[3]</w:t>
      </w:r>
      <w:r>
        <w:rPr>
          <w:rFonts w:ascii="Times New Roman" w:hAnsi="Times New Roman"/>
          <w:b w:val="0"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>Апостол и Евангелие – дня и среды (под зачало)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Поется «Достойно есть…».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28 декабря 2017 года был утвержден и рекомендован к общецерковному богослужебному употреблению текст службы новомученицам Евдокии, Дарии, Дарии и Марии Пузовским. Текст службы размещен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http://www.patriarchia.ru/db/text/5090885.html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http://nbt.rop.ru/?q=texts/sluzhba/409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Прокимны, аллилуиарии и причастны мученика (общие) и дня (вторника) совпадают.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Пение прокимна, аллилуиария и причастна дня седмицы в предпразднства двунадесятых праздников основывается на дореформенной практике, отраженной, в частности, и в старопечатных богослужебных книгах, согласно которым служба предпразднства совершалась вместе со службой Октоиха (за исключением предпразднств Рождества Христова и Богоявления) (ср.: Устав. М., 1610. Л. 817 об.–818; Устав. М., 1634. Л. 146 об.–147; Устав. М., 1641. Л. 760–760 об.).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«Апо́стол и Ева́нгелие дне, и у́трешнее под зача́ло» (Типикон, 5 августа).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19 августа (6 августа ст. ст.), среда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неподвижный великий праздник: Преображение Господне.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/>
          <w:i w:val="0"/>
          <w:color w:val="DD0C0C"/>
          <w:sz w:val="24"/>
        </w:rPr>
        <w:t xml:space="preserve">6. Среда. </w:t>
      </w:r>
      <w:r>
        <w:rPr>
          <w:rFonts w:ascii="Times New Roman" w:hAnsi="Times New Roman"/>
          <w:b/>
          <w:i w:val="0"/>
          <w:color w:val="DD0C0C"/>
          <w:sz w:val="24"/>
        </w:rPr>
        <w:t>Преображение Господа Бога и Спаса нашего Иисуса Христа.</w:t>
      </w:r>
    </w:p>
    <w:p>
      <w:r>
        <w:rPr>
          <w:rFonts w:ascii="Times New Roman" w:hAnsi="Times New Roman"/>
          <w:b w:val="0"/>
          <w:i w:val="0"/>
        </w:rPr>
        <w:t>Бденная служба праздника Преображения Господня совершается по Минее.</w:t>
      </w:r>
    </w:p>
    <w:p>
      <w:r>
        <w:rPr>
          <w:rFonts w:ascii="Times New Roman" w:hAnsi="Times New Roman"/>
          <w:b/>
          <w:i w:val="0"/>
        </w:rPr>
        <w:t>На великой вечерне</w:t>
      </w:r>
      <w:r>
        <w:rPr>
          <w:rFonts w:ascii="Times New Roman" w:hAnsi="Times New Roman"/>
          <w:b w:val="0"/>
          <w:i w:val="0"/>
        </w:rPr>
        <w:t xml:space="preserve"> кафизмы нет («Блажен муж» не поется)</w:t>
      </w:r>
      <w:r>
        <w:rPr>
          <w:rFonts w:ascii="Times New Roman" w:hAnsi="Times New Roman"/>
          <w:b w:val="0"/>
          <w:i w:val="0"/>
          <w:vertAlign w:val="superscript"/>
        </w:rPr>
        <w:t>[1]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праздника, глас 4-й – 8 (каждая стихира – дважды). «Слава, и ныне» – праздника, глас 6-й: «Прообразу́я Воскресе́ние Твое́…».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праздника – 3.</w:t>
      </w:r>
    </w:p>
    <w:p>
      <w:r>
        <w:rPr>
          <w:rFonts w:ascii="Times New Roman" w:hAnsi="Times New Roman"/>
          <w:b w:val="0"/>
          <w:i w:val="0"/>
        </w:rPr>
        <w:t>На литии стихиры праздника, глас 2-й. «Слава» – праздника, глас 5-й: «Прииди́те, взы́дем на го́ру…», «И ныне» – праздника, глас тот же: «Зако́на и проро́ков…».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1-й (со своими припевами). «Слава, и ныне» – праздника, глас 6-й: «Петру́, и Иа́кову, и Иоа́нну…».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праздника, глас 7-й (трижды).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7-й (дважды). «Слава, и ныне» – тот же тропарь.</w:t>
      </w:r>
    </w:p>
    <w:p>
      <w:r>
        <w:rPr>
          <w:rFonts w:ascii="Times New Roman" w:hAnsi="Times New Roman"/>
          <w:b w:val="0"/>
          <w:i w:val="0"/>
        </w:rPr>
        <w:t>Кафизмы 10-я и 11-я. Малые ектении. Седальны праздника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праздника: «Велича́ем Тя, Живода́вче Христе́, и почита́ем Пречи́стыя Пло́ти Твоея́ пресла́вное преображе́ние», и избранный псалом. Седален праздника по полиелее, глас 4-й: «Возше́д со ученики́…». «Слава, и ныне» – ин седален праздника по полиелее, глас 8-й: «Сокрове́нную мо́лнию…». Степенна – 1-й антифон 4-го гласа. Прокимен праздника, глас 4-й: «Фаво́р и Ермо́н о и́мени Твое́м возра́дуетася»; стих: «Твоя́ суть небеса́, и Твоя́ есть земля́». Евангелие – праздника. По 50-м псалме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: «Слава» – «Вся́ческая днесь ра́дости испо́лнишася: Христо́с преобрази́ся пред ученики́», «И ныне» – тот же стих. Стихира, глас 5-й: «Божества́ Твоего́, Спа́се…».</w:t>
      </w:r>
    </w:p>
    <w:p>
      <w:r>
        <w:rPr>
          <w:rFonts w:ascii="Times New Roman" w:hAnsi="Times New Roman"/>
          <w:b w:val="0"/>
          <w:i w:val="0"/>
        </w:rPr>
        <w:t>Каноны: праздника 1-й со ирмосом на 8 (ирмосы по дважды) и 2-й со ирмосом на 8 (ирмосы по дважды).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«Крест начерта́в…».</w:t>
      </w:r>
    </w:p>
    <w:p>
      <w:r>
        <w:rPr>
          <w:rFonts w:ascii="Times New Roman" w:hAnsi="Times New Roman"/>
          <w:b w:val="0"/>
          <w:i w:val="0"/>
        </w:rPr>
        <w:t>По 3-й песни – седален праздника, глас 4-й. «Слава, и ныне» – тот же седален.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праздника, глас 7-й.</w:t>
      </w:r>
    </w:p>
    <w:p>
      <w:r>
        <w:rPr>
          <w:rFonts w:ascii="Times New Roman" w:hAnsi="Times New Roman"/>
          <w:b w:val="0"/>
          <w:i w:val="0"/>
        </w:rPr>
        <w:t>На 9-й песни «Честнейшую» не поем, но поем припев праздника: «Велича́й, душе́ моя́, на Фаво́ре преобрази́вшагося Го́спода»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 (Совершается обычное каждение.)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праздника. «Слава» – тот же светилен, «И ныне» – тот же светилен.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праздника, глас 4-й – 4 (первая стихира – дважды). «Слава, и ныне» – праздника, глас 8-й: «Поя́т Христо́с Петра́…».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праздника, глас 7-й (единожды).</w:t>
      </w:r>
    </w:p>
    <w:p>
      <w:r>
        <w:rPr>
          <w:rFonts w:ascii="Times New Roman" w:hAnsi="Times New Roman"/>
          <w:b w:val="0"/>
          <w:i w:val="0"/>
        </w:rPr>
        <w:t>Отпуст праздника: «И́же на горе́ Фаво́рстей преобрази́выйся во сла́ве пред святы́ми Свои́ми ученики́ и апо́столы, Христо́с, И́стинный Бог наш, моли́твами Пречи́стыя Своея́ Ма́тере и всех святы́х, поми́лует и спасе́т нас, я́ко Благ и Человеколю́бец».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праздника.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праздничные антифоны.</w:t>
      </w:r>
    </w:p>
    <w:p>
      <w:r>
        <w:rPr>
          <w:rFonts w:ascii="Times New Roman" w:hAnsi="Times New Roman"/>
          <w:b w:val="0"/>
          <w:i w:val="0"/>
        </w:rPr>
        <w:t>Вхо́дное: «Го́споди, посли́ Свет Твой и и́стину Твою́, та мя наста́виста и введо́ста мя в го́ру святу́ю Твою́».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Перед возглашением входного стиха следует произносить «Премудрость, про́сти» (см. примечание 6 января).</w:t>
      </w:r>
    </w:p>
    <w:p>
      <w:r>
        <w:rPr>
          <w:rFonts w:ascii="Times New Roman" w:hAnsi="Times New Roman"/>
          <w:b w:val="0"/>
          <w:i w:val="0"/>
        </w:rPr>
        <w:t>По входе – тропарь праздника. «Слава, и ныне» – кондак праздника.</w:t>
      </w:r>
    </w:p>
    <w:p>
      <w:r>
        <w:rPr>
          <w:rFonts w:ascii="Times New Roman" w:hAnsi="Times New Roman"/>
          <w:b w:val="0"/>
          <w:i w:val="0"/>
        </w:rPr>
        <w:t>Поется Трисвятое.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праздника.</w:t>
      </w:r>
    </w:p>
    <w:p>
      <w:r>
        <w:rPr>
          <w:rFonts w:ascii="Times New Roman" w:hAnsi="Times New Roman"/>
          <w:b w:val="0"/>
          <w:i w:val="0"/>
        </w:rPr>
        <w:t>Апостол и Евангелие – праздника (рядовые чтения переносятся на вторник 5 августа)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Задостойник – припев: «Велича́й, душе́ моя́…» и ирмос: «Рождество́ Твое́ нетле́нно яви́ся…» (и до отдания).</w:t>
      </w:r>
    </w:p>
    <w:p>
      <w:r>
        <w:rPr>
          <w:rFonts w:ascii="Times New Roman" w:hAnsi="Times New Roman"/>
          <w:b w:val="0"/>
          <w:i w:val="0"/>
        </w:rPr>
        <w:t>По заамвонной молитве – по традиции, освящение винограда и плодов. Перед чтением молитвы – каждение плодов при пении тропаря праздника и на «Слава, и ныне» – кондака праздника.</w:t>
      </w:r>
    </w:p>
    <w:p>
      <w:r>
        <w:rPr>
          <w:rFonts w:ascii="Times New Roman" w:hAnsi="Times New Roman"/>
          <w:b w:val="0"/>
          <w:i w:val="0"/>
        </w:rPr>
        <w:t>Диакон: «Господу помолимся». Певцы: «Господи, помилуй». Иерей читает молитву Служебника «во причаще́нии гро́здия [винограда]»: «Благослови́, Го́споди, плод сей ло́зный но́вый…». Певцы: «Аминь».</w:t>
      </w:r>
    </w:p>
    <w:p>
      <w:r>
        <w:rPr>
          <w:rFonts w:ascii="Times New Roman" w:hAnsi="Times New Roman"/>
          <w:b w:val="0"/>
          <w:i w:val="0"/>
        </w:rPr>
        <w:t>Диакон: «Господу помолимся». Певцы: «Господи, помилуй». Иерей читает молитву Служебника «о принося́щих нача́тки овоще́й»: «Влады́ко, Го́споди Бо́же наш…». Певцы: «Аминь».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Минея содержит еще две молитвы – «молитву на благослове́ние гро́здия»: «Бо́же, Спаси́телю наш, благоволи́вый виногра́д нарещи́…», и «молитву над вся́ким плодо́м»: «Го́споди, Бо́же наш, положи́вый ве́рующим в Тя…».</w:t>
      </w:r>
    </w:p>
    <w:p>
      <w:r>
        <w:rPr>
          <w:rFonts w:ascii="Times New Roman" w:hAnsi="Times New Roman"/>
          <w:b w:val="0"/>
          <w:i w:val="0"/>
        </w:rPr>
        <w:t>Иерей, по обычаю, кропит святой водой приготовленные виноград и плоды, произнося: «Освяща́ются плод сей ло́зный и плоды́ сия́, окропле́нием воды́ сея́ свяще́нныя, во и́мя Отца́, и Сы́на, и Свята́го Ду́ха. Аминь» (трижды).</w:t>
      </w:r>
    </w:p>
    <w:p>
      <w:r>
        <w:rPr>
          <w:rFonts w:ascii="Times New Roman" w:hAnsi="Times New Roman"/>
          <w:b w:val="0"/>
          <w:i w:val="0"/>
        </w:rPr>
        <w:t>Певцы: «Бу́ди имя Господне…» (трижды) и 33-й псалом. Отпуст Литургии – как на утрене.</w:t>
      </w:r>
    </w:p>
    <w:p>
      <w:r>
        <w:rPr>
          <w:rFonts w:ascii="Times New Roman" w:hAnsi="Times New Roman"/>
          <w:b w:val="0"/>
          <w:i w:val="0"/>
        </w:rPr>
        <w:t>На трапезе разрешается рыба.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«На трапе́зе же разреша́ем на ры́бу, и еле́й, и вино́, а́ще и среда́ или́ пято́к. [Зри] Подоба́ет ве́дати, я́ко преда́ние и́мамы от Святы́х Оте́ц от спаси́тельнаго сего́ пра́здника Преображе́ния, снеда́ти гро́здие, иде́же обрета́ется. Благослове́ние прие́мше от иере́я. Принесе́ну бы́вшу гро́здию в це́рковь, и по анафо́ре раздробле́ну. Глаго́лется же и моли́тва на благослове́ние гро́здия. </w:t>
      </w:r>
      <w:r>
        <w:rPr>
          <w:rFonts w:ascii="Times New Roman" w:hAnsi="Times New Roman"/>
          <w:b w:val="0"/>
          <w:i/>
          <w:sz w:val="20"/>
        </w:rPr>
        <w:t>Внима́й:</w:t>
      </w:r>
      <w:r>
        <w:rPr>
          <w:rFonts w:ascii="Times New Roman" w:hAnsi="Times New Roman"/>
          <w:b w:val="0"/>
          <w:i w:val="0"/>
          <w:sz w:val="20"/>
        </w:rPr>
        <w:t xml:space="preserve"> Я́ко а́ще кто от бра́тий снест гро́здие пре́жде сицева́го пра́здника, то преслуша́ния запреще́ние да прии́мет, и да не вку́сит гро́здие чрез весь а́вгуст ме́сяц, я́ко запове́данный уста́в презре́в: я́ко да от сего́ навы́кнут и про́чии повинова́тися уста́ву Святы́х Оте́ц. Сие́ же запреще́ние быва́ет и блюду́щим виногра́ды бра́тии. Гро́здию же на трапе́зе по пра́зднице сем, три́жды в неде́лю подоба́ет предлага́тися бра́тии: си́речь в понеде́льник, в сре́ду, в пято́к, да вкуша́ют бра́тия. Сей уста́в быва́ет и на смо́квах, и над про́чими овощьми́, я́ве я́ко времена́ их, ко́е когда́ приспе́ет. Сия́ же глаго́лем кроме́ приноси́мых блюду́щим смо́кви, и раздае́мым: снеда́ют бо сия́» (Типикон, 6 августа).</w:t>
      </w:r>
    </w:p>
    <w:p>
      <w:r>
        <w:rPr>
          <w:rFonts w:ascii="Times New Roman" w:hAnsi="Times New Roman"/>
          <w:b/>
          <w:i w:val="0"/>
        </w:rPr>
        <w:t>С 7 по 12 августа</w:t>
      </w:r>
      <w:r>
        <w:rPr>
          <w:rFonts w:ascii="Times New Roman" w:hAnsi="Times New Roman"/>
          <w:b w:val="0"/>
          <w:i w:val="0"/>
        </w:rPr>
        <w:t xml:space="preserve"> – попразднство Преображения Господня.</w:t>
      </w:r>
    </w:p>
    <w:p>
      <w:r>
        <w:rPr>
          <w:rFonts w:ascii="Times New Roman" w:hAnsi="Times New Roman"/>
          <w:b/>
          <w:i w:val="0"/>
        </w:rPr>
        <w:t>13 августа</w:t>
      </w:r>
      <w:r>
        <w:rPr>
          <w:rFonts w:ascii="Times New Roman" w:hAnsi="Times New Roman"/>
          <w:b w:val="0"/>
          <w:i w:val="0"/>
        </w:rPr>
        <w:t xml:space="preserve"> – отдание праздника Преображения Господня.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«На вели́цей вече́рни стихоло́гия не быва́ет, то́кмо а́ще есть Неде́ля, тогда́ пое́м кафи́зму всю. А́ще в понеде́льник, 1-й антифо́н» (Типикон, 6 августа).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В уставной традиции при совпадении двунадесятого Господского праздника с воскресеньем Евангелие, по аналогии с богослужением Недели ваий, полагается на аналой для целования вместе с иконой праздника (ср.: Типикон, гл. 49, «В субботу ва́ий ве́чера»). «А́ще случи́тся Рождество́ Христо́во в Неде́лю, не пое́тся воскре́сно ничто́же, но все пра́зднику… Ни Ева́нгелие воскре́сно не чте́тся, ни </w:t>
      </w:r>
      <w:r>
        <w:rPr>
          <w:rFonts w:ascii="Times New Roman" w:hAnsi="Times New Roman"/>
          <w:b w:val="0"/>
          <w:i/>
        </w:rPr>
        <w:t>Воскресе́ние Христо́во</w:t>
      </w:r>
      <w:r>
        <w:rPr>
          <w:rFonts w:ascii="Times New Roman" w:hAnsi="Times New Roman"/>
          <w:b w:val="0"/>
          <w:i w:val="0"/>
        </w:rPr>
        <w:t xml:space="preserve"> не глаго́лем, то́чию целу́ем Ева́нгелие…» (Устав. М., 1641. Л. 359 об.). «</w:t>
      </w:r>
      <w:r>
        <w:rPr>
          <w:rFonts w:ascii="Times New Roman" w:hAnsi="Times New Roman"/>
          <w:b w:val="0"/>
          <w:i/>
        </w:rPr>
        <w:t>Воскресе́ние Христо́во</w:t>
      </w:r>
      <w:r>
        <w:rPr>
          <w:rFonts w:ascii="Times New Roman" w:hAnsi="Times New Roman"/>
          <w:b w:val="0"/>
          <w:i w:val="0"/>
        </w:rPr>
        <w:t xml:space="preserve"> не глаго́лем, целова́ние Ева́нгелию, по обы́чаю его́» (Устав. М., 1641. Л. 545 (88 (2) об.); «Неделя 8-я [по Пасхе]»). В седмичные дни целования Евангелия не бывает.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По традиции, 1-й припев запевает священник или диакон.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См. Типикон, 5 августа.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20 августа (7 августа ст. ст.), четверг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/>
          <w:i w:val="0"/>
          <w:sz w:val="24"/>
        </w:rPr>
        <w:t>7. Четверг. Попразднство Преображения Господня. Прмч. Домети́я. Обре́тение моще́й свт. Митрофа́на, еп. Воро́нежского</w:t>
      </w:r>
      <w:r>
        <w:rPr>
          <w:rFonts w:ascii="Times New Roman" w:hAnsi="Times New Roman"/>
          <w:b/>
          <w:i w:val="0"/>
          <w:sz w:val="24"/>
        </w:rPr>
        <w:t xml:space="preserve"> (службу зри 23 ноября)</w:t>
      </w:r>
      <w:r>
        <w:rPr>
          <w:rFonts w:ascii="Times New Roman" w:hAnsi="Times New Roman"/>
          <w:b/>
          <w:i w:val="0"/>
          <w:sz w:val="24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Прп. Пи́мена Многоболе́зненного, Пече́рского, в Ближних пещерах. Прп. Анто́ния О́птинского</w:t>
      </w:r>
      <w:r>
        <w:rPr>
          <w:rFonts w:ascii="Times New Roman" w:hAnsi="Times New Roman"/>
          <w:b/>
          <w:i w:val="0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Прп. Мерку́рия Пече́рского, еп. Смоле́нского, в Ближних пещерах. Прп. Пи́мена, по́стника Пече́рского, в Дальних пещерах.</w:t>
      </w:r>
    </w:p>
    <w:p>
      <w:r>
        <w:rPr>
          <w:rFonts w:ascii="Times New Roman" w:hAnsi="Times New Roman"/>
          <w:b w:val="0"/>
          <w:i w:val="0"/>
        </w:rPr>
        <w:t xml:space="preserve">Служба прмч. Домети́я не имеет праздничного знака, совершается вместе со службой попразднства Преображения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 xml:space="preserve">. Приводим также порядок совершения полиелейной службы свт. Митрофана, еп. Воронежского, в соединении со службой попразднства Преображения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великой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/>
          <w:i w:val="0"/>
        </w:rPr>
        <w:t>вечерне</w:t>
      </w:r>
      <w:r>
        <w:rPr>
          <w:rFonts w:ascii="Times New Roman" w:hAnsi="Times New Roman"/>
          <w:b w:val="0"/>
          <w:i w:val="0"/>
        </w:rPr>
        <w:t xml:space="preserve"> кафизмы нет.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праздника, глас 4-й – 3, и преподобномученика, глас 6-й – 3. «Слава, и ныне» – праздника, глас тот же: «Прообразу́я Воскресе́ние Твое́…».</w:t>
      </w:r>
    </w:p>
    <w:p>
      <w:r>
        <w:rPr>
          <w:rFonts w:ascii="Times New Roman" w:hAnsi="Times New Roman"/>
          <w:b w:val="0"/>
          <w:i w:val="0"/>
        </w:rPr>
        <w:t>Вход. Прокимен великий, глас 7-й: «Бог наш на Небеси́ и на земли́…», со стихами (по обычаю). Ектения сугубая: «Рцем вси…». «Сподоби, Господи». Ектения просительная: «Исполним вечернюю…», и молитва главопреклонения.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6-й (со своими припевами). «Слава, и ныне» – праздника, глас 5-й: «Прииди́те, взы́дем на го́ру…».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преподобномученика, глас 4-й. «Слава, 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Отпуст (в открытых царских вратах): «Иже на горе́ Фаворстей…».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7-й (дважды). «Слава» – тропарь преподобномученика, глас 4-й, «И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Кафизмы 13-я и 14-я. Малые ектении. Седальны праздника (по дважды). Псалом 50-й.</w:t>
      </w:r>
    </w:p>
    <w:p>
      <w:r>
        <w:rPr>
          <w:rFonts w:ascii="Times New Roman" w:hAnsi="Times New Roman"/>
          <w:b w:val="0"/>
          <w:i w:val="0"/>
        </w:rPr>
        <w:t>Каноны: праздника 1-й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 xml:space="preserve"> со ирмосом на 8 (ирмосы по дважды) и преподобномученика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канона Минеи (преподобномученика).</w:t>
      </w:r>
    </w:p>
    <w:p>
      <w:r>
        <w:rPr>
          <w:rFonts w:ascii="Times New Roman" w:hAnsi="Times New Roman"/>
          <w:b w:val="0"/>
          <w:i w:val="0"/>
        </w:rPr>
        <w:t>По 3-й песни – кондак преподобномученика, глас 6-й; седален преподобномученика, глас 8-й. «Слава, и ныне» – седален праздника,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праздника, глас 7-й.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праздника. «Слава, и ныне» – тот же светилен.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6-й (со своими припевами). «Слава, и ныне» – праздника, глас 5-й: «Зако́на и проро́ков…».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преподобномученика, глас 4-й. «Слава, 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Отпуст 1-го часа: «Иже на горе́ Фаворстей…».</w:t>
      </w:r>
    </w:p>
    <w:p>
      <w:r>
        <w:rPr>
          <w:rFonts w:ascii="Times New Roman" w:hAnsi="Times New Roman"/>
          <w:b w:val="0"/>
          <w:i w:val="0"/>
        </w:rPr>
        <w:t>На часах – тропарь праздника. «Слава» – тропарь преподобномученика. Кондак только праздника.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праздника 1-го и 2-го канонов, песнь 1-я – 6 (1-го канона со ирмосом).</w:t>
      </w:r>
    </w:p>
    <w:p>
      <w:r>
        <w:rPr>
          <w:rFonts w:ascii="Times New Roman" w:hAnsi="Times New Roman"/>
          <w:b w:val="0"/>
          <w:i w:val="0"/>
        </w:rPr>
        <w:t>На входе: «…преобрази́выйся на горе́…» (и до отдания, кроме воскресенья).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праздника, тропарь преподобномученика. «Слава» – кондак преподобномученика,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праздника, тропарь храма, тропарь преподобномученика; кондак праздника. «Слава» – кондак преподобномученика,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праздника, тропарь храма, тропарь преподобномученика; кондак храма. «Слава» – кондак преподобномученика,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 и преподобномученика.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преподобномученика.</w:t>
      </w:r>
    </w:p>
    <w:p>
      <w:r>
        <w:rPr>
          <w:rFonts w:ascii="Times New Roman" w:hAnsi="Times New Roman"/>
          <w:b w:val="0"/>
          <w:i w:val="0"/>
        </w:rPr>
        <w:t>Задостойник праздника.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8: праздника, глас 4-й – 3 (см. в службе прмч. Дометия), и святителя, глас 8-й – 5 (первые две стихиры – дважды). «Слава» – святителя, глас 6-й: «Святи́телей удобре́ние…», «И ныне» – праздника, глас тот же: «Прообразу́я Воскресе́ние Твое́…» (см. в службе прмч. Дометия).</w:t>
      </w:r>
    </w:p>
    <w:p>
      <w:r>
        <w:rPr>
          <w:rFonts w:ascii="Times New Roman" w:hAnsi="Times New Roman"/>
          <w:b w:val="0"/>
          <w:i w:val="0"/>
        </w:rPr>
        <w:t>Вход. Прокимен великий, глас 7-й: «Бог наш на Небеси́ и на земли́…», со стихами (по обычаю). Паримии святителя – 3. Ектения сугубая: «Рцем вси…». «Сподоби, Господи». Ектения просительная: «Исполним вечернюю…», и молитва главопреклонения.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6-й (со своими припевами; см. в службе прмч. Дометия), или стихиры святителя, глас 2-й (со своими припевами)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 «Слава» – святителя, глас 5-й: «Сра́дуйтеся нам…», «И ныне» – праздника, глас тот же: «Прииди́те, взы́дем на го́ру…» (см. в службе прмч. Дометия).</w:t>
      </w:r>
    </w:p>
    <w:p>
      <w:r>
        <w:rPr>
          <w:rFonts w:ascii="Times New Roman" w:hAnsi="Times New Roman"/>
          <w:b w:val="0"/>
          <w:i w:val="0"/>
        </w:rPr>
        <w:t>По Трисвятом – тропарь святителя, глас 4-й. «Слава, 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Отпуст (в открытых царских вратах): «Иже на горе́ Фаворстей…».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7-й (дважды). «Слава» – тропарь святителя, глас 4-й, «И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Кафизмы 13-я и 14-я. Малые ектении.</w:t>
      </w:r>
    </w:p>
    <w:p>
      <w:r>
        <w:rPr>
          <w:rFonts w:ascii="Times New Roman" w:hAnsi="Times New Roman"/>
          <w:b w:val="0"/>
          <w:i w:val="0"/>
        </w:rPr>
        <w:t>По 1-м стихословии – седален святителя, глас 8-й (дважды). «Слава, и ныне» – седален праздника, глас 4-й (см. в службе прмч. Дометия).</w:t>
      </w:r>
    </w:p>
    <w:p>
      <w:r>
        <w:rPr>
          <w:rFonts w:ascii="Times New Roman" w:hAnsi="Times New Roman"/>
          <w:b w:val="0"/>
          <w:i w:val="0"/>
        </w:rPr>
        <w:t>По 2-м стихословии – седален святителя, глас 2-й (дважды). «Слава, и ныне» – седален праздника, глас 4-й (см. в службе прмч. Дометия).</w:t>
      </w:r>
    </w:p>
    <w:p>
      <w:r>
        <w:rPr>
          <w:rFonts w:ascii="Times New Roman" w:hAnsi="Times New Roman"/>
          <w:b w:val="0"/>
          <w:i w:val="0"/>
        </w:rPr>
        <w:t>Полиелей. Величание святителя и избранный псалом. Седален святителя по полиелее, глас 8-й: «О всех сла́вных…» (дважды). «Слава, и ныне» – седален праздника, глас 4-й (по выбору, см. в службе прмч. Дометия по 1-м или по 2-м стихословии). Степенна – 1-й антифон 4-го гласа. Прокимен святителя, глас 4-й: «Честна́ пред Го́сподем смерть преподо́бных Его́»; стих: «Что возда́м Го́сподеви о всех, я́же воздаде́ ми?». Евангелие святителя. По 50-м псалме: «Слава» – «Молитвами святителя Митрофана…». Стихира святителя, глас 6-й: «Преподо́бне о́тче…».</w:t>
      </w:r>
    </w:p>
    <w:p>
      <w:r>
        <w:rPr>
          <w:rFonts w:ascii="Times New Roman" w:hAnsi="Times New Roman"/>
          <w:b w:val="0"/>
          <w:i w:val="0"/>
        </w:rPr>
        <w:t>Каноны: праздника 1-й</w:t>
      </w:r>
      <w:r>
        <w:rPr>
          <w:rFonts w:ascii="Times New Roman" w:hAnsi="Times New Roman"/>
          <w:b w:val="0"/>
          <w:i w:val="0"/>
          <w:vertAlign w:val="superscript"/>
        </w:rPr>
        <w:t>[5]</w:t>
      </w:r>
      <w:r>
        <w:rPr>
          <w:rFonts w:ascii="Times New Roman" w:hAnsi="Times New Roman"/>
          <w:b w:val="0"/>
          <w:i w:val="0"/>
        </w:rPr>
        <w:t xml:space="preserve"> со ирмосом на 6 (ирмосы по дважды) и святителя на 8.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Преображения: «Ли́цы изра́ильтестии…».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праздника, глас 7-й; седален святителя, глас 2-й (дважды). «Слава, и ныне» – седален праздника, глас 8-й: «Сокрове́нную мо́лнию…» (см. в службе прмч. Дометия).</w:t>
      </w:r>
    </w:p>
    <w:p>
      <w:r>
        <w:rPr>
          <w:rFonts w:ascii="Times New Roman" w:hAnsi="Times New Roman"/>
          <w:b w:val="0"/>
          <w:i w:val="0"/>
        </w:rPr>
        <w:t>По 6-й песни – кондак и икос святителя, глас 8-й.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святителя (дважды). «Слава, и ныне» – светилен праздника (см. в службе прмч. Дометия).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6: праздника, глас 6-й – 3 (см. на стиховне утрени в службе прмч. Дометия), и святителя, глас 8-й – 3. «Слава» – святителя, глас 6-й: «Благи́й и ве́рный ра́бе…», «И ныне» – праздника, глас 5-й: «Зако́на и проро́ков…» (см. в службе прмч. Дометия).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святителя, глас 4-й. «Слава, 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rPr>
          <w:rFonts w:ascii="Times New Roman" w:hAnsi="Times New Roman"/>
          <w:b w:val="0"/>
          <w:i w:val="0"/>
        </w:rPr>
        <w:t>На часах – тропарь праздника. «Слава» – тропарь святителя. Кондаки праздника и святителя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праздника 1-го и 2-го канонов, песнь 1-я – 4 (1-го канона со ирмосом), и святителя, песнь 6-я – 4.</w:t>
      </w:r>
    </w:p>
    <w:p>
      <w:r>
        <w:rPr>
          <w:rFonts w:ascii="Times New Roman" w:hAnsi="Times New Roman"/>
          <w:b w:val="0"/>
          <w:i w:val="0"/>
        </w:rPr>
        <w:t>На входе: «…преобрази́выйся на горе́…» (и до отдания, кроме воскресенья).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праздника, тропарь святителя. «Слава» – кондак святителя,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праздника, тропарь храма, тропарь святителя; кондак праздника. «Слава» – кондак святителя,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праздника, тропарь храма, тропарь святителя; кондак храма. «Слава» – кондак святителя,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 и святителя.</w:t>
      </w:r>
    </w:p>
    <w:p>
      <w:r>
        <w:rPr>
          <w:rFonts w:ascii="Times New Roman" w:hAnsi="Times New Roman"/>
          <w:b w:val="0"/>
          <w:i w:val="0"/>
        </w:rPr>
        <w:t>Апостол и Евангелие – дня и святителя.</w:t>
      </w:r>
    </w:p>
    <w:p>
      <w:r>
        <w:rPr>
          <w:rFonts w:ascii="Times New Roman" w:hAnsi="Times New Roman"/>
          <w:b w:val="0"/>
          <w:i w:val="0"/>
        </w:rPr>
        <w:t>Задостойник праздника.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16–17 июля 2020 года был утвержден к общецерковному богослужебному употреблению текст службы преподобному Антонию Оптинскому. Текст службы размещен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http://www.patriarchia.ru/db/text/5664532.html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http://nbt.rop.ru/?q=texts/sluzhba/516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В вечер двунадесятых Господских праздников совершается великая вечерня со входом и великим прокимном.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Два канона праздника Преображения Господня в период попразднства поются попеременно: в первый день 1-й, во второй день 2-й и т. д.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См.: Типикон, 21 декабря (свт. Петра) и 11 января (прп. Феодосия); Минея общая, «Изъявление вкратце…».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Два канона праздника Преображения Господня в период попразднства поются попеременно: в первый день 1-й, во второй день 2-й и т. д.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>* Чтения свт. Митрофана (на утрене и литургии) читаются, если ему совершается служба.</w:t>
      </w:r>
    </w:p>
    <w:p>
      <w:r>
        <w:rPr>
          <w:rFonts w:ascii="Times New Roman" w:hAnsi="Times New Roman"/>
          <w:b w:val="0"/>
          <w:i w:val="0"/>
        </w:rPr>
        <w:t>** Чтения прмч. Дометия читаются, если ему совершается служба.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21 августа (8 августа ст. ст.), пятница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/>
          <w:i w:val="0"/>
          <w:sz w:val="24"/>
        </w:rPr>
        <w:t>8. Пятница. Попразднство Преображения Господня. Свт. Емилиа́на исп., еп. Кизи́ческого. Перенесение мощей прпп. Зоси́мы, Савва́тия и Ге́рмана Солове́цких</w:t>
      </w:r>
      <w:r>
        <w:rPr>
          <w:rFonts w:ascii="Times New Roman" w:hAnsi="Times New Roman"/>
          <w:b/>
          <w:i w:val="0"/>
          <w:sz w:val="24"/>
          <w:vertAlign w:val="superscript"/>
        </w:rPr>
        <w:t>[1]</w:t>
      </w:r>
      <w:r>
        <w:rPr>
          <w:rFonts w:ascii="Times New Roman" w:hAnsi="Times New Roman"/>
          <w:b/>
          <w:i w:val="0"/>
          <w:sz w:val="24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То́лгской иконы Божией Матери.</w:t>
      </w:r>
    </w:p>
    <w:p>
      <w:r>
        <w:rPr>
          <w:rFonts w:ascii="Times New Roman" w:hAnsi="Times New Roman"/>
          <w:b w:val="0"/>
          <w:i w:val="0"/>
        </w:rPr>
        <w:t xml:space="preserve">Служба свт. Емилиана не имеет праздничного знака, совершается вместе со службой попразднства Преображения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 xml:space="preserve">. Приводим также порядок совершения полиелейной службы прпп. Зоси́мы, Савва́тия и Ге́рмана Солове́цких в соединении со службой попразднства Преображения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кафизма 15-я.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праздника, глас 4-й – 3, и святителя, глас тот же – 3. «Слава, и ныне» – праздника, глас 1-й: «Иже дре́вле…».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2-й (со своими припевами). «Слава, и ныне» – праздника, глас 1-й: «Твоего́ Единоро́днаго Сы́на…».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праздника, глас 7-й (единожды).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7-й (дважды). «Слава, и ныне» – тот же тропарь.</w:t>
      </w:r>
    </w:p>
    <w:p>
      <w:r>
        <w:rPr>
          <w:rFonts w:ascii="Times New Roman" w:hAnsi="Times New Roman"/>
          <w:b w:val="0"/>
          <w:i w:val="0"/>
        </w:rPr>
        <w:t>Кафизмы 19-я и 20-я. Малые ектении. Седальны праздника (по дважды). Псалом 50-й.</w:t>
      </w:r>
    </w:p>
    <w:p>
      <w:r>
        <w:rPr>
          <w:rFonts w:ascii="Times New Roman" w:hAnsi="Times New Roman"/>
          <w:b w:val="0"/>
          <w:i w:val="0"/>
        </w:rPr>
        <w:t>Каноны: праздника 2-й со ирмосом на 8 (ирмосы по дважды) и святителя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канона Минеи (святителя).</w:t>
      </w:r>
    </w:p>
    <w:p>
      <w:r>
        <w:rPr>
          <w:rFonts w:ascii="Times New Roman" w:hAnsi="Times New Roman"/>
          <w:b w:val="0"/>
          <w:i w:val="0"/>
        </w:rPr>
        <w:t>По 3-й песни – кондак святителя, глас 3-й; седален святителя, глас тот же. «Слава, и ныне» – седален праздника,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праздника, глас 7-й.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праздника. «Слава, и ныне» – тот же светилен.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2-й (со своими припевами). «Слава, и ныне» – праздника, глас 1-й: «Неодержи́мое Твоего́ светоли́тия…».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праздника, глас 7-й (единожды).</w:t>
      </w:r>
    </w:p>
    <w:p>
      <w:r>
        <w:rPr>
          <w:rFonts w:ascii="Times New Roman" w:hAnsi="Times New Roman"/>
          <w:b w:val="0"/>
          <w:i w:val="0"/>
        </w:rPr>
        <w:t>Отпуст 1-го часа: «Иже на горе́ Фаворстей…».</w:t>
      </w:r>
    </w:p>
    <w:p>
      <w:r>
        <w:rPr>
          <w:rFonts w:ascii="Times New Roman" w:hAnsi="Times New Roman"/>
          <w:b w:val="0"/>
          <w:i w:val="0"/>
        </w:rPr>
        <w:t>На часах – тропарь праздника. Кондак только праздника.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праздника 1-го и 2-го канонов, песнь 3-я – 6 (1-го канона со ирмосом).</w:t>
      </w:r>
    </w:p>
    <w:p>
      <w:r>
        <w:rPr>
          <w:rFonts w:ascii="Times New Roman" w:hAnsi="Times New Roman"/>
          <w:b w:val="0"/>
          <w:i w:val="0"/>
        </w:rPr>
        <w:t>На входе: «…преобрази́выйся на горе́…».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праздника. «Слава» – кондак святителя,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праздника, тропарь храма; кондак праздника. «Слава» – кондак святителя,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праздника, тропарь храма; кондак храма. «Слава» – кондак святителя,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праздника.</w:t>
      </w:r>
    </w:p>
    <w:p>
      <w:r>
        <w:rPr>
          <w:rFonts w:ascii="Times New Roman" w:hAnsi="Times New Roman"/>
          <w:b w:val="0"/>
          <w:i w:val="0"/>
        </w:rPr>
        <w:t>Апостол и Евангелие – дня.</w:t>
      </w:r>
    </w:p>
    <w:p>
      <w:r>
        <w:rPr>
          <w:rFonts w:ascii="Times New Roman" w:hAnsi="Times New Roman"/>
          <w:b w:val="0"/>
          <w:i w:val="0"/>
        </w:rPr>
        <w:t>Задостойник праздника.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10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: праздника, глас 4-й – 4 (см. в службе свт. Емилиана; первая стихира – дважды), и преподобных, глас 8-й и глас 2-й – 6. «Слава» – преподобных, глас 1-й: «Днесь пресве́тлая нам наста́ па́мять…», «И ныне» – праздника, глас тот же: «И́же дре́вле…» (см. в службе свт. Емилиана).</w:t>
      </w:r>
    </w:p>
    <w:p>
      <w:r>
        <w:rPr>
          <w:rFonts w:ascii="Times New Roman" w:hAnsi="Times New Roman"/>
          <w:b w:val="0"/>
          <w:i w:val="0"/>
        </w:rPr>
        <w:t>Вход. Прокимен дня. Паримии преподобных – 3.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2-й (со своими припевами; см. в службе свт. Емилиана), или стихиры преподобных, глас 8-й (со своими припевами)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 «Слава» – преподобных, глас 4-й: «Весели́тся явле́нно…», «И ныне» – праздника, глас 1-й: «Твоего́ Единоро́днаго Сы́на…» (см. в службе свт. Емилиана).</w:t>
      </w:r>
    </w:p>
    <w:p>
      <w:r>
        <w:rPr>
          <w:rFonts w:ascii="Times New Roman" w:hAnsi="Times New Roman"/>
          <w:b w:val="0"/>
          <w:i w:val="0"/>
        </w:rPr>
        <w:t>По Трисвятом – тропарь преподобных (по выбору). «Слава, 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7-й (дважды). «Слава» – тропарь преподобных (по выбору), «И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Кафизмы 19-я и 20-я. Малые ектении.</w:t>
      </w:r>
    </w:p>
    <w:p>
      <w:r>
        <w:rPr>
          <w:rFonts w:ascii="Times New Roman" w:hAnsi="Times New Roman"/>
          <w:b w:val="0"/>
          <w:i w:val="0"/>
        </w:rPr>
        <w:t>По 1-м стихословии – седален преподобных, глас 1-й (дважды). «Слава, и ныне» – седален праздника, глас 4-й (см. в службе свт. Емилиана).</w:t>
      </w:r>
    </w:p>
    <w:p>
      <w:r>
        <w:rPr>
          <w:rFonts w:ascii="Times New Roman" w:hAnsi="Times New Roman"/>
          <w:b w:val="0"/>
          <w:i w:val="0"/>
        </w:rPr>
        <w:t>По 2-м стихословии – седален преподобных, глас 5-й (дважды). «Слава, и ныне» – седален праздника, глас 4-й (см. в службе свт. Емилиана).</w:t>
      </w:r>
    </w:p>
    <w:p>
      <w:r>
        <w:rPr>
          <w:rFonts w:ascii="Times New Roman" w:hAnsi="Times New Roman"/>
          <w:b w:val="0"/>
          <w:i w:val="0"/>
        </w:rPr>
        <w:t>Полиелей. Величание преподобных и избранный псалом. Седален преподобных по полиелее, глас 8-й: «Егда́, блаже́ннии…» (дважды). «Слава, и ныне» – седален праздника, глас 4-й (по выбору, см. в службе свт. Емилиана по 1-м или по 2-м стихословии). Степенна – 1-й антифон 4-го гласа. Прокимен преподобных, глас 4-й: «Честна́ пред Го́сподем смерть преподо́бных Его́»; стих: «Что возда́м Го́сподеви о всех, я́же воздаде́ ми?». Евангелие преподобных. По 50-м псалме: «Слава» – «Молитвами преподобных…». Стихира преподобных, глас 6-й: «Преподо́бнии отцы́…».</w:t>
      </w:r>
    </w:p>
    <w:p>
      <w:r>
        <w:rPr>
          <w:rFonts w:ascii="Times New Roman" w:hAnsi="Times New Roman"/>
          <w:b w:val="0"/>
          <w:i w:val="0"/>
        </w:rPr>
        <w:t>Каноны: праздника 2-й со ирмосом на 6 (ирмосы по дважды) и преподобных на 8.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Преображения: «Ли́цы изра́ильтестии…».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праздника, глас 7-й; седален преподобных, глас 4-й (дважды). «Слава, и ныне» – седален праздника, глас 3-й: «Боже́ственныя Твоея́ сла́вы…» (см. в службе свт. Емилиана).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преподобных, глас 2-й.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преподобных (дважды). «Слава, и ныне» – светилен праздника (см. в службе свт. Емилиана).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6: праздника, глас 2-й – 3 (см. на стиховне утрени в службе свт. Емилиана), и преподобных, глас 8-й – 3. «Слава» – преподобных, глас 6-й: «Преподо́бнии отцы́…», «И ныне» – праздника, глас 8-й: «Поя́т Христо́с Петра́…» (см. на хвалитех утрени в сам день праздника), или праздника, глас 1-й: «Неодержи́мое Твоего́ светоли́тия…» (см. на стиховне утрени в службе свт. Емилиана)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преподобных (по выбору). «Слава, 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rPr>
          <w:rFonts w:ascii="Times New Roman" w:hAnsi="Times New Roman"/>
          <w:b w:val="0"/>
          <w:i w:val="0"/>
        </w:rPr>
        <w:t>На часах – тропарь праздника. «Слава» – тропарь преподобных. Кондаки праздника и преподобных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праздника, 2-го канона</w:t>
      </w:r>
      <w:r>
        <w:rPr>
          <w:rFonts w:ascii="Times New Roman" w:hAnsi="Times New Roman"/>
          <w:b w:val="0"/>
          <w:i w:val="0"/>
          <w:vertAlign w:val="superscript"/>
        </w:rPr>
        <w:t>[5]</w:t>
      </w:r>
      <w:r>
        <w:rPr>
          <w:rFonts w:ascii="Times New Roman" w:hAnsi="Times New Roman"/>
          <w:b w:val="0"/>
          <w:i w:val="0"/>
        </w:rPr>
        <w:t xml:space="preserve"> песнь 3-я – 4 (со ирмосом), и преподобных, песнь 6-я – 4.</w:t>
      </w:r>
    </w:p>
    <w:p>
      <w:r>
        <w:rPr>
          <w:rFonts w:ascii="Times New Roman" w:hAnsi="Times New Roman"/>
          <w:b w:val="0"/>
          <w:i w:val="0"/>
        </w:rPr>
        <w:t>На входе: «…преобрази́выйся на горе́…».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праздника, тропарь преподобных. «Слава» – кондак преподобных,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праздника, тропарь храма, тропарь преподобных; кондак праздника. «Слава» – кондак преподобных,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праздника, тропарь храма, тропарь преподобных; кондак храма. «Слава» – кондак преподобных,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 и преподобных.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преподобных.</w:t>
      </w:r>
    </w:p>
    <w:p>
      <w:r>
        <w:rPr>
          <w:rFonts w:ascii="Times New Roman" w:hAnsi="Times New Roman"/>
          <w:b w:val="0"/>
          <w:i w:val="0"/>
        </w:rPr>
        <w:t>Задостойник праздника.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28 декабря 2018 года была утверждена к общецерковному богослужебному употреблению служба преподобным Зоси́ме, Савва́тию и Ге́рману Солове́цким. Текст службы размещен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http://www.patriarchia.ru/db/text/5331601.html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http://nbt.rop.ru/?q=texts/sluzhba/454</w:t>
      </w:r>
      <w:r>
        <w:rPr>
          <w:rFonts w:ascii="Times New Roman" w:hAnsi="Times New Roman"/>
          <w:b w:val="0"/>
          <w:i w:val="0"/>
        </w:rPr>
        <w:t>). Ср.: Минея-Август. М., 2002. Ч. 1. С. 239–262.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См. службу преподобным Зоси́ме, Савва́тию и Ге́рману Солове́цким (</w:t>
      </w:r>
      <w:r>
        <w:rPr>
          <w:rFonts w:ascii="Times New Roman" w:hAnsi="Times New Roman"/>
          <w:b w:val="0"/>
          <w:i w:val="0"/>
        </w:rPr>
        <w:t>http://www.patriarchia.ru/db/text/5331601.html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http://nbt.rop.ru/?q=texts/sluzhba/454</w:t>
      </w:r>
      <w:r>
        <w:rPr>
          <w:rFonts w:ascii="Times New Roman" w:hAnsi="Times New Roman"/>
          <w:b w:val="0"/>
          <w:i w:val="0"/>
        </w:rPr>
        <w:t>). Ср.: Минея-Август. Ч. 1. М., 2002. С. 241.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См.: Типикон, 21 декабря (свт. Петра) и 11 января (прп. Феодосия); Минея общая, «Изъявление вкратце…».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См. службу преподобным Зоси́ме, Савва́тию и Ге́рману Солове́цким (</w:t>
      </w:r>
      <w:r>
        <w:rPr>
          <w:rFonts w:ascii="Times New Roman" w:hAnsi="Times New Roman"/>
          <w:b w:val="0"/>
          <w:i w:val="0"/>
        </w:rPr>
        <w:t>http://www.patriarchia.ru/db/text/5331601.html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http://nbt.rop.ru/?q=texts/sluzhba/454</w:t>
      </w:r>
      <w:r>
        <w:rPr>
          <w:rFonts w:ascii="Times New Roman" w:hAnsi="Times New Roman"/>
          <w:b w:val="0"/>
          <w:i w:val="0"/>
        </w:rPr>
        <w:t>). Ср.: Минея-Август. Ч. 1. М., 2002. С. 253.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Там же.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 xml:space="preserve">* Если совершается полиелейная служба прпп. Зосимы, Савватия и Германа, то на утрене читается Евангелие от Матфея, 43 зач., </w:t>
      </w:r>
      <w:r>
        <w:rPr>
          <w:rFonts w:ascii="Times New Roman" w:hAnsi="Times New Roman"/>
          <w:b w:val="0"/>
          <w:i w:val="0"/>
        </w:rPr>
        <w:t>XI, 27–30</w:t>
      </w:r>
      <w:r>
        <w:rPr>
          <w:rFonts w:ascii="Times New Roman" w:hAnsi="Times New Roman"/>
          <w:b w:val="0"/>
          <w:i w:val="0"/>
        </w:rPr>
        <w:t xml:space="preserve">, а на литургии – чтения дня и преподобных: Гал., 213 зач., </w:t>
      </w:r>
      <w:r>
        <w:rPr>
          <w:rFonts w:ascii="Times New Roman" w:hAnsi="Times New Roman"/>
          <w:b w:val="0"/>
          <w:i w:val="0"/>
        </w:rPr>
        <w:t>V, 22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VI, 2</w:t>
      </w:r>
      <w:r>
        <w:rPr>
          <w:rFonts w:ascii="Times New Roman" w:hAnsi="Times New Roman"/>
          <w:b w:val="0"/>
          <w:i w:val="0"/>
        </w:rPr>
        <w:t xml:space="preserve">. Лк., 24 зач., </w:t>
      </w:r>
      <w:r>
        <w:rPr>
          <w:rFonts w:ascii="Times New Roman" w:hAnsi="Times New Roman"/>
          <w:b w:val="0"/>
          <w:i w:val="0"/>
        </w:rPr>
        <w:t>VI, 17–23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22 августа (9 августа ст. ст.), суббота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/>
          <w:i w:val="0"/>
          <w:sz w:val="24"/>
        </w:rPr>
        <w:t>9. Суббота. Попразднство Преображения Господня. Апостола Матфи́я.</w:t>
      </w:r>
    </w:p>
    <w:p>
      <w:r>
        <w:rPr>
          <w:rFonts w:ascii="Times New Roman" w:hAnsi="Times New Roman"/>
          <w:b/>
          <w:i w:val="0"/>
          <w:sz w:val="20"/>
        </w:rPr>
        <w:t>Прп. Мака́рия Ореде́жского, Новгородского.</w:t>
      </w:r>
    </w:p>
    <w:p>
      <w:r>
        <w:rPr>
          <w:rFonts w:ascii="Times New Roman" w:hAnsi="Times New Roman"/>
          <w:b w:val="0"/>
          <w:i w:val="0"/>
        </w:rPr>
        <w:t>Служба ап. Матфи́я полиелейная, совершается вместе со службой попразднства Преображения.</w:t>
      </w:r>
    </w:p>
    <w:p>
      <w:r>
        <w:rPr>
          <w:rFonts w:ascii="Times New Roman" w:hAnsi="Times New Roman"/>
          <w:b/>
          <w:i w:val="0"/>
        </w:rPr>
        <w:t>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8: праздника, глас 2-й – 3, и апостола, глас 1-й – 5 (первые две стихиры – дважды). «Слава» – апостола, глас 6-й: «Излия́ся благода́ть…»</w:t>
      </w:r>
      <w:r>
        <w:rPr>
          <w:rFonts w:ascii="Times New Roman" w:hAnsi="Times New Roman"/>
          <w:b w:val="0"/>
          <w:i w:val="0"/>
          <w:vertAlign w:val="superscript"/>
        </w:rPr>
        <w:t>[1]</w:t>
      </w:r>
      <w:r>
        <w:rPr>
          <w:rFonts w:ascii="Times New Roman" w:hAnsi="Times New Roman"/>
          <w:b w:val="0"/>
          <w:i w:val="0"/>
        </w:rPr>
        <w:t>, «И ныне» – догматик, глас 2-й: «Пре́йде сень зако́нная…».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апостола – 3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6-й (со своими припевами). «Слава» – апостола, глас 2-й: «Ре́вности Боже́ственныя испо́лнен…», «И ныне» – праздника, глас тот же: «И́же на горе́ Фаво́рстей…».</w:t>
      </w:r>
    </w:p>
    <w:p>
      <w:r>
        <w:rPr>
          <w:rFonts w:ascii="Times New Roman" w:hAnsi="Times New Roman"/>
          <w:b w:val="0"/>
          <w:i w:val="0"/>
        </w:rPr>
        <w:t>По Трисвятом – тропарь апостола, глас 3-й. «Слава, 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7-й (дважды). «Слава» – тропарь апостола, глас 3-й, «И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Кафизмы 16-я и 17-я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 Малые ектении.</w:t>
      </w:r>
    </w:p>
    <w:p>
      <w:r>
        <w:rPr>
          <w:rFonts w:ascii="Times New Roman" w:hAnsi="Times New Roman"/>
          <w:b w:val="0"/>
          <w:i w:val="0"/>
        </w:rPr>
        <w:t>По 1-м стихословии – седален апостола, глас 2-й (дважды). «Слава, и ныне» – седален праздника, глас 4-й.</w:t>
      </w:r>
    </w:p>
    <w:p>
      <w:r>
        <w:rPr>
          <w:rFonts w:ascii="Times New Roman" w:hAnsi="Times New Roman"/>
          <w:b w:val="0"/>
          <w:i w:val="0"/>
        </w:rPr>
        <w:t>По 2-м стихословии – седален апостола, глас 4-й (дважды). «Слава, и ныне» – седален праздника, глас тот же.</w:t>
      </w:r>
    </w:p>
    <w:p>
      <w:r>
        <w:rPr>
          <w:rFonts w:ascii="Times New Roman" w:hAnsi="Times New Roman"/>
          <w:b w:val="0"/>
          <w:i w:val="0"/>
        </w:rPr>
        <w:t>Полиелей. Величание апостола и избранный псалом. Седален апостола по полиелее, глас 8-й: «И́дольскую горды́ню низложи́в…» (дважды). «Слава, и ныне» – седален праздника, глас 4-й: «На горе́ Фаво́рстей…». Степенна – 1-й антифон 4-го гласа. Прокимен апостола, глас 4-й: «Во всю зе́млю изы́де веща́ние их и в концы́ вселе́нныя глаго́лы их»; стих: «Небеса́ пове́дают сла́ву Бо́жию, творе́ние же руку́ Его́ возвеща́ет твердь». Евангелие апостола. По 50-м псалме: «Слава» – «Молитвами святаго апостола Матфи́я…». Стихира апостола, глас 6-й: «Излия́ся благода́ть…» (см. славник на «Господи, воззвах»).</w:t>
      </w:r>
    </w:p>
    <w:p>
      <w:r>
        <w:rPr>
          <w:rFonts w:ascii="Times New Roman" w:hAnsi="Times New Roman"/>
          <w:b w:val="0"/>
          <w:i w:val="0"/>
        </w:rPr>
        <w:t>Каноны: праздника 1-й со ирмосом на 6 (ирмосы по дважды) и апостола на 8.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Преображения: «Ли́цы изра́ильтестии…».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праздника, глас 7-й; седален апостола, глас 8-й: «Мо́лниями твои́х слове́с…» (дважды). «Слава, и ныне» – седален праздника, глас тот же: «Сокрове́нную мо́лнию…» (см. в службе ап. Матфи́я).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Типикон умалчивает о седальне апостола, глас 2-й: «Незаходи́мое со́лнце яви́ся…». В Минее синодального периода (см.: Минея-Август. Киев, 1893. Л. 101 об.) этот седален также отсутствует.</w:t>
      </w:r>
    </w:p>
    <w:p>
      <w:r>
        <w:rPr>
          <w:rFonts w:ascii="Times New Roman" w:hAnsi="Times New Roman"/>
          <w:b w:val="0"/>
          <w:i w:val="0"/>
        </w:rPr>
        <w:t>По 6-й песни – кондак и икос апостола, глас 4-й.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апостола (дважды). «Слава, и ныне» – светилен праздника: «Све́те неизме́нный…» (см. в службе ап. Матфи́я).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6: праздника, глас 2-й – 3, и апостола, глас 4-й – 3. «Слава» – апостола, глас 2-й: «Оста́вив земна́я…», «И ныне» – праздника, глас тот же: «Ви́деша на горе́ Фаво́рстей…».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апостола, глас 3-й. «Слава, 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rPr>
          <w:rFonts w:ascii="Times New Roman" w:hAnsi="Times New Roman"/>
          <w:b w:val="0"/>
          <w:i w:val="0"/>
        </w:rPr>
        <w:t>На часах – тропарь праздника. «Слава» – тропарь апостола. Кондаки праздника и апостола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праздника, песнь 4-я – 4 (1-го канона со ирмосом), и апостола, песнь 6-я – 4.</w:t>
      </w:r>
    </w:p>
    <w:p>
      <w:r>
        <w:rPr>
          <w:rFonts w:ascii="Times New Roman" w:hAnsi="Times New Roman"/>
          <w:b w:val="0"/>
          <w:i w:val="0"/>
        </w:rPr>
        <w:t>На входе: «…преобрази́выйся на горе́…».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праздника, тропарь апостола. «Слава» – кондак апостола,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праздника, тропарь храма, тропарь апостола; кондак праздника. «Слава» – кондак апостола,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праздника, тропарь храма, тропарь апостола; кондак храма. «Слава» – кондак апостола,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 и апостола.</w:t>
      </w:r>
    </w:p>
    <w:p>
      <w:r>
        <w:rPr>
          <w:rFonts w:ascii="Times New Roman" w:hAnsi="Times New Roman"/>
          <w:b w:val="0"/>
          <w:i w:val="0"/>
        </w:rPr>
        <w:t>Апостол и Евангелие – апостола и дня.</w:t>
      </w:r>
    </w:p>
    <w:p>
      <w:r>
        <w:rPr>
          <w:rFonts w:ascii="Times New Roman" w:hAnsi="Times New Roman"/>
          <w:b w:val="0"/>
          <w:i w:val="0"/>
        </w:rPr>
        <w:t>Задостойник праздника.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Ср.: Типикон, гл. 15-я;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166–167, 175, 183, 193, 200, 206.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По традиции, новозаветные паримии читаются при открытых царских вратах.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Каждение на 17-й кафизме не совершается, так как переносится на полиелей (ср.: Типикон, гл. 15).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23 августа (10 августа ст. ст.), воскресенье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/>
          <w:i w:val="0"/>
          <w:color w:val="DD0C0C"/>
          <w:sz w:val="24"/>
        </w:rPr>
        <w:t>10. Неделя 12-я по Пятидесятнице. Глас 3-й. Попразднство Преображения Господня. Мч. архидиакона Лавре́нтия. Собор новомучеников и исповедников Солове́цких</w:t>
      </w:r>
      <w:r>
        <w:rPr>
          <w:rFonts w:ascii="Times New Roman" w:hAnsi="Times New Roman"/>
          <w:b/>
          <w:i w:val="0"/>
          <w:color w:val="DD0C0C"/>
          <w:sz w:val="24"/>
          <w:vertAlign w:val="superscript"/>
        </w:rPr>
        <w:t>[1]</w:t>
      </w:r>
      <w:r>
        <w:rPr>
          <w:rFonts w:ascii="Times New Roman" w:hAnsi="Times New Roman"/>
          <w:b/>
          <w:i w:val="0"/>
          <w:color w:val="DD0C0C"/>
          <w:sz w:val="24"/>
        </w:rPr>
        <w:t>.</w:t>
      </w:r>
    </w:p>
    <w:p>
      <w:r>
        <w:rPr>
          <w:rFonts w:ascii="Times New Roman" w:hAnsi="Times New Roman"/>
          <w:b/>
          <w:i w:val="0"/>
          <w:color w:val="DD0C0C"/>
          <w:sz w:val="20"/>
        </w:rPr>
        <w:t xml:space="preserve">Блж. Лавре́нтия, Христа ради юродивого, Калужского. </w:t>
      </w:r>
      <w:r>
        <w:rPr>
          <w:rFonts w:ascii="Times New Roman" w:hAnsi="Times New Roman"/>
          <w:b/>
          <w:i/>
          <w:color w:val="DD0C0C"/>
          <w:sz w:val="20"/>
        </w:rPr>
        <w:t>Собор Валаа́мских святых</w:t>
      </w:r>
      <w:r>
        <w:rPr>
          <w:rFonts w:ascii="Times New Roman" w:hAnsi="Times New Roman"/>
          <w:b/>
          <w:i w:val="0"/>
          <w:color w:val="DD0C0C"/>
          <w:sz w:val="20"/>
        </w:rPr>
        <w:t xml:space="preserve"> (переходящее празднование в 1-е воскресенье после 6 августа)</w:t>
      </w:r>
      <w:r>
        <w:rPr>
          <w:rFonts w:ascii="Times New Roman" w:hAnsi="Times New Roman"/>
          <w:b/>
          <w:i w:val="0"/>
          <w:color w:val="DD0C0C"/>
          <w:sz w:val="20"/>
          <w:vertAlign w:val="superscript"/>
        </w:rPr>
        <w:t>[2]</w:t>
      </w:r>
      <w:r>
        <w:rPr>
          <w:rFonts w:ascii="Times New Roman" w:hAnsi="Times New Roman"/>
          <w:b/>
          <w:i w:val="0"/>
          <w:color w:val="DD0C0C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 xml:space="preserve">Воскресная служба Октоиха совершается вместе со службой попразднства Преображения и службой мч. архидиакона Лавре́нтия (без праздничного знака)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 xml:space="preserve">. Приводим также порядок совершения воскресной службы Октоиха в соединении со службой попразднства Преображения и полиелейной службой Собора новомучеников и исповедников Солове́цких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При совершении богослужения следует руководствоваться главой Типикона под 7 августа, 4-е «зри»: «А́ще случи́тся попра́зднство Преображе́ния Христо́ва в Неде́лю»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[4]</w:t>
      </w:r>
      <w:r>
        <w:rPr>
          <w:rFonts w:ascii="Times New Roman" w:hAnsi="Times New Roman"/>
          <w:b w:val="0"/>
          <w:i w:val="0"/>
          <w:sz w:val="2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кафизма вся.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10: воскресные, глас 3-й – 4, праздника, глас 4-й – 3 (см. в Минее 10 августа), и мученика, глас 1-й – 3. «Слава» – праздника, глас 4-й: «Пре́жде Креста́ Твоего́, Го́споди, гора́ Небеси́ подо́бяшеся…» (см. в Минее 10 августа)</w:t>
      </w:r>
      <w:r>
        <w:rPr>
          <w:rFonts w:ascii="Times New Roman" w:hAnsi="Times New Roman"/>
          <w:b w:val="0"/>
          <w:i w:val="0"/>
          <w:vertAlign w:val="superscript"/>
        </w:rPr>
        <w:t>[5]</w:t>
      </w:r>
      <w:r>
        <w:rPr>
          <w:rFonts w:ascii="Times New Roman" w:hAnsi="Times New Roman"/>
          <w:b w:val="0"/>
          <w:i w:val="0"/>
        </w:rPr>
        <w:t>, «И ныне» – догматик, глас 3-й: «Ка́ко не диви́мся…».</w:t>
      </w:r>
    </w:p>
    <w:p>
      <w:r>
        <w:rPr>
          <w:rFonts w:ascii="Times New Roman" w:hAnsi="Times New Roman"/>
          <w:b w:val="0"/>
          <w:i w:val="0"/>
        </w:rPr>
        <w:t>Вход. Прокимен дня.</w:t>
      </w:r>
    </w:p>
    <w:p>
      <w:r>
        <w:rPr>
          <w:rFonts w:ascii="Times New Roman" w:hAnsi="Times New Roman"/>
          <w:b w:val="0"/>
          <w:i w:val="0"/>
        </w:rPr>
        <w:t>На литии стихиры праздника, глас 2-й (см. в Минее 10 августа, на стиховне вечера, без стиховных припевов). «Слава, и ныне» – праздника, глас 6-й: «Влады́чице Чи́стая…» (см. в Минее 10 августа, на стиховне утрени).</w:t>
      </w:r>
    </w:p>
    <w:p>
      <w:r>
        <w:rPr>
          <w:rFonts w:ascii="Times New Roman" w:hAnsi="Times New Roman"/>
          <w:b w:val="0"/>
          <w:i w:val="0"/>
        </w:rPr>
        <w:t>На стиховне стихиры воскресные, глас 3-й. «Слава, и ныне» – праздника, глас 4-й: «Пре́жде Креста́ Твоего́, Го́споди, пои́м ученики́ на го́ру высо́ку…» (см. в Минее 10 августа, на стиховне вечера).</w:t>
      </w:r>
    </w:p>
    <w:p>
      <w:r>
        <w:rPr>
          <w:rFonts w:ascii="Times New Roman" w:hAnsi="Times New Roman"/>
          <w:b w:val="0"/>
          <w:i w:val="0"/>
        </w:rPr>
        <w:t>По Трисвятом – «Богородице Дево…» (дважды) и тропарь праздника, глас 7-й (единожды).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воскресный, глас 3-й (дважды). «Слава» – тропарь мученика, глас 4-й, «И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Кафизмы 2-я и 3-я. Малые ектении. Седальны воскресные</w:t>
      </w:r>
      <w:r>
        <w:rPr>
          <w:rFonts w:ascii="Times New Roman" w:hAnsi="Times New Roman"/>
          <w:b w:val="0"/>
          <w:i w:val="0"/>
          <w:vertAlign w:val="superscript"/>
        </w:rPr>
        <w:t>[6]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Непорочны</w:t>
      </w:r>
      <w:r>
        <w:rPr>
          <w:rFonts w:ascii="Times New Roman" w:hAnsi="Times New Roman"/>
          <w:b w:val="0"/>
          <w:i w:val="0"/>
          <w:vertAlign w:val="superscript"/>
        </w:rPr>
        <w:t>[7]</w:t>
      </w:r>
      <w:r>
        <w:rPr>
          <w:rFonts w:ascii="Times New Roman" w:hAnsi="Times New Roman"/>
          <w:b w:val="0"/>
          <w:i w:val="0"/>
        </w:rPr>
        <w:t xml:space="preserve"> (см. Типикон, гл. 17). «Ангельский собор…». Ипакои, степенны и прокимен – гласа</w:t>
      </w:r>
      <w:r>
        <w:rPr>
          <w:rFonts w:ascii="Times New Roman" w:hAnsi="Times New Roman"/>
          <w:b w:val="0"/>
          <w:i w:val="0"/>
          <w:vertAlign w:val="superscript"/>
        </w:rPr>
        <w:t>[8]</w:t>
      </w:r>
      <w:r>
        <w:rPr>
          <w:rFonts w:ascii="Times New Roman" w:hAnsi="Times New Roman"/>
          <w:b w:val="0"/>
          <w:i w:val="0"/>
        </w:rPr>
        <w:t>. Евангелие воскресное 1-е. «Воскресение Христово видевше…». По 50-м псалме: «Слава» – «Молитвами апостолов…». Стихира воскресная, глас 6-й: «Воскрес Иисус от гроба…».</w:t>
      </w:r>
    </w:p>
    <w:p>
      <w:r>
        <w:rPr>
          <w:rFonts w:ascii="Times New Roman" w:hAnsi="Times New Roman"/>
          <w:b w:val="0"/>
          <w:i w:val="0"/>
        </w:rPr>
        <w:t>Каноны: воскресный со ирмосом на 4 (ирмосы единожды), Богородицы (Октоиха) на 2, праздника 2-й на 4 и мученика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Преображения: «Ли́цы изра́ильтестии…».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праздника, глас 7-й, кондак и икос мученика, глас 2-й; седален мученика, глас 8-й: «Небе́сное бога́тство собра́в…». «Слава, и ныне» – седален праздника, глас тот же: «Сокрове́нную мо́лнию…» (см. в Минее 10 августа).</w:t>
      </w:r>
    </w:p>
    <w:p>
      <w:r>
        <w:rPr>
          <w:rFonts w:ascii="Times New Roman" w:hAnsi="Times New Roman"/>
          <w:b w:val="0"/>
          <w:i w:val="0"/>
        </w:rPr>
        <w:t>По 6-й песни – кондак и икос воскресные, глас 3-й.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– «Свят Господь Бог наш». Ексапостиларий воскресный 1-й. «Слава, и ныне» – светилен праздника: «Све́те неизме́нный…» (см. в службе мученика).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8: воскресные, глас 3-й – 4, и праздника, глас 6-й – 4 (см. в Минее 10 августа, на стиховне утрени, со славником и припевами своими). «Слава» – стихира евангельская 1-я, «И ныне» – «Преблагословенна еси…».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воскресный: «Днесь спасение…».</w:t>
      </w:r>
    </w:p>
    <w:p>
      <w:r>
        <w:rPr>
          <w:rFonts w:ascii="Times New Roman" w:hAnsi="Times New Roman"/>
          <w:b w:val="0"/>
          <w:i w:val="0"/>
        </w:rPr>
        <w:t>Отпуст воскресный: «Воскресый из мертвых…».</w:t>
      </w:r>
    </w:p>
    <w:p>
      <w:r>
        <w:rPr>
          <w:rFonts w:ascii="Times New Roman" w:hAnsi="Times New Roman"/>
          <w:b w:val="0"/>
          <w:i w:val="0"/>
        </w:rPr>
        <w:t>На 1-м и 6-м часе – тропарь воскресный. «Слава» – тропарь праздника. Кондак праздника.</w:t>
      </w:r>
    </w:p>
    <w:p>
      <w:r>
        <w:rPr>
          <w:rFonts w:ascii="Times New Roman" w:hAnsi="Times New Roman"/>
          <w:b w:val="0"/>
          <w:i w:val="0"/>
        </w:rPr>
        <w:t>На 3-м и 9-м часе – тропарь воскресный. «Слава» – тропарь мученика</w:t>
      </w:r>
      <w:r>
        <w:rPr>
          <w:rFonts w:ascii="Times New Roman" w:hAnsi="Times New Roman"/>
          <w:b w:val="0"/>
          <w:i w:val="0"/>
          <w:vertAlign w:val="superscript"/>
        </w:rPr>
        <w:t>[9]</w:t>
      </w:r>
      <w:r>
        <w:rPr>
          <w:rFonts w:ascii="Times New Roman" w:hAnsi="Times New Roman"/>
          <w:b w:val="0"/>
          <w:i w:val="0"/>
        </w:rPr>
        <w:t>. Кондак воскресный.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</w:t>
      </w:r>
      <w:r>
        <w:rPr>
          <w:rFonts w:ascii="Times New Roman" w:hAnsi="Times New Roman"/>
          <w:b w:val="0"/>
          <w:i w:val="0"/>
          <w:vertAlign w:val="superscript"/>
        </w:rPr>
        <w:t>[10]</w:t>
      </w:r>
      <w:r>
        <w:rPr>
          <w:rFonts w:ascii="Times New Roman" w:hAnsi="Times New Roman"/>
          <w:b w:val="0"/>
          <w:i w:val="0"/>
        </w:rPr>
        <w:t xml:space="preserve"> гласа – 6, и праздника 1-го и 2-го канонов, песнь 5-я – 4.</w:t>
      </w:r>
    </w:p>
    <w:p>
      <w:r>
        <w:rPr>
          <w:rFonts w:ascii="Times New Roman" w:hAnsi="Times New Roman"/>
          <w:b w:val="0"/>
          <w:i w:val="0"/>
        </w:rPr>
        <w:t>На входе – «…Воскресы́й из мертвых…».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воскресный, тропарь праздника, тропарь мученика; кондак воскресный. «Слава» – кондак мученика,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Богородицы и святого – тропарь воскресный, тропарь праздника, тропарь храма, тропарь мученика; кондак воскресный, кондак храма. «Слава» – кондак мученика,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Прокимен, аллилуиарий</w:t>
      </w:r>
      <w:r>
        <w:rPr>
          <w:rFonts w:ascii="Times New Roman" w:hAnsi="Times New Roman"/>
          <w:b w:val="0"/>
          <w:i w:val="0"/>
          <w:vertAlign w:val="superscript"/>
        </w:rPr>
        <w:t>[11]</w:t>
      </w:r>
      <w:r>
        <w:rPr>
          <w:rFonts w:ascii="Times New Roman" w:hAnsi="Times New Roman"/>
          <w:b w:val="0"/>
          <w:i w:val="0"/>
        </w:rPr>
        <w:t xml:space="preserve"> и причастен – воскресные и праздника.</w:t>
      </w:r>
    </w:p>
    <w:p>
      <w:r>
        <w:rPr>
          <w:rFonts w:ascii="Times New Roman" w:hAnsi="Times New Roman"/>
          <w:b w:val="0"/>
          <w:i w:val="0"/>
        </w:rPr>
        <w:t>Апостол и Евангелие – дня.</w:t>
      </w:r>
    </w:p>
    <w:p>
      <w:r>
        <w:rPr>
          <w:rFonts w:ascii="Times New Roman" w:hAnsi="Times New Roman"/>
          <w:b w:val="0"/>
          <w:i w:val="0"/>
        </w:rPr>
        <w:t>Задостойник праздника.</w:t>
      </w:r>
    </w:p>
    <w:p>
      <w:r>
        <w:rPr>
          <w:rFonts w:ascii="Times New Roman" w:hAnsi="Times New Roman"/>
          <w:b w:val="0"/>
          <w:i w:val="0"/>
        </w:rPr>
        <w:t>Отпуст воскресный: «Воскресый из мертвых…».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кафизма вся.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10: воскресные, глас 3-й – 3, праздника, глас 4-й – 3 (см. в службе мч. Лаврентия), и новомучеников, глас 1-й – 4. «Слава» – новомучеников, глас 6-й: «Прииди́те, ве́рнии…», «И ныне» – догматик, глас 3-й: «Ка́ко не диви́мся…».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новомучеников – 3.</w:t>
      </w:r>
    </w:p>
    <w:p>
      <w:r>
        <w:rPr>
          <w:rFonts w:ascii="Times New Roman" w:hAnsi="Times New Roman"/>
          <w:b w:val="0"/>
          <w:i w:val="0"/>
        </w:rPr>
        <w:t>На литии стихиры праздника, глас 2-й (см. на стиховне вечера в службе мч. Лаврентия, без стиховных припевов), и стихира новомучеников, глас 8-й (см. на литии). «Слава» – новомучеников, глас 4-й: «Вас, Солове́цтии новому́ченицы…» (см. славник на литии), «И ныне» – праздника, глас 5-й: «Зако́на и проро́ков…» (см. на литии в службе новомучеников).</w:t>
      </w:r>
    </w:p>
    <w:p>
      <w:r>
        <w:rPr>
          <w:rFonts w:ascii="Times New Roman" w:hAnsi="Times New Roman"/>
          <w:b w:val="0"/>
          <w:i w:val="0"/>
        </w:rPr>
        <w:t>На стиховне стихиры воскресные, глас 3-й. «Слава» – новомучеников, глас 6-й: «Прииди́те, ублажи́м новому́ченики…», «И ныне» – праздника, глас тот же: «Петру́, и Иа́кову, и Иоа́нну…» (см. на стиховне вечерни в службе новомучеников).</w:t>
      </w:r>
    </w:p>
    <w:p>
      <w:r>
        <w:rPr>
          <w:rFonts w:ascii="Times New Roman" w:hAnsi="Times New Roman"/>
          <w:b w:val="0"/>
          <w:i w:val="0"/>
        </w:rPr>
        <w:t>По Трисвятом – «Богородице Дево…» (дважды) и тропарь праздника, глас 7-й (единожды).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воскресный, глас 3-й (дважды). «Слава» – тропарь новомучеников, глас 1-й, «И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Кафизмы 2-я и 3-я. Малые ектении. Седальны воскресные</w:t>
      </w:r>
      <w:r>
        <w:rPr>
          <w:rFonts w:ascii="Times New Roman" w:hAnsi="Times New Roman"/>
          <w:b w:val="0"/>
          <w:i w:val="0"/>
          <w:vertAlign w:val="superscript"/>
        </w:rPr>
        <w:t>[12]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Полиелей. Величание новомучеников и избранный псалом</w:t>
      </w:r>
      <w:r>
        <w:rPr>
          <w:rFonts w:ascii="Times New Roman" w:hAnsi="Times New Roman"/>
          <w:b w:val="0"/>
          <w:i w:val="0"/>
          <w:vertAlign w:val="superscript"/>
        </w:rPr>
        <w:t>[13]</w:t>
      </w:r>
      <w:r>
        <w:rPr>
          <w:rFonts w:ascii="Times New Roman" w:hAnsi="Times New Roman"/>
          <w:b w:val="0"/>
          <w:i w:val="0"/>
        </w:rPr>
        <w:t>. «Ангельский собор…». Ипакои гласа. Седален новомучеников по 1-м стихословии, глас 4-й: «В же́ртву непоро́чную…», седален новомучеников по 2-м стихословии, глас 5-й: «Христа́ в себе́ иму́ще…». «Слава» – седален новомучеников по полиелее, глас тот же: «О, новому́ченицы Солове́цтии …», «И ныне» – седален праздника, глас 4-й: «Возше́д со ученики́…» (см. в службе новомучеников в седальнах по полиелее). Степенны и прокимен – гласа</w:t>
      </w:r>
      <w:r>
        <w:rPr>
          <w:rFonts w:ascii="Times New Roman" w:hAnsi="Times New Roman"/>
          <w:b w:val="0"/>
          <w:i w:val="0"/>
          <w:vertAlign w:val="superscript"/>
        </w:rPr>
        <w:t>[14]</w:t>
      </w:r>
      <w:r>
        <w:rPr>
          <w:rFonts w:ascii="Times New Roman" w:hAnsi="Times New Roman"/>
          <w:b w:val="0"/>
          <w:i w:val="0"/>
        </w:rPr>
        <w:t>. Евангелие воскресное 1-е. «Воскресение Христово видевше…». По 50-м псалме: «Слава» – «Молитвами апостолов…». Стихира воскресная, глас 6-й: «Воскрес Иисус от гроба…».</w:t>
      </w:r>
    </w:p>
    <w:p>
      <w:r>
        <w:rPr>
          <w:rFonts w:ascii="Times New Roman" w:hAnsi="Times New Roman"/>
          <w:b w:val="0"/>
          <w:i w:val="0"/>
        </w:rPr>
        <w:t>Каноны: воскресный со ирмосом на 4 (ирмосы единожды), праздника 2-й на 4 и новомучеников на 6.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Преображения: «Ли́цы изра́ильтестии…».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праздника, глас 7-й, кондак и икос новомучеников, глас 3-й; седален новомучеников, глас 4-й. «Слава, и ныне» – седален праздника, глас тот же: «На горе́ Фаво́рстей…» (см. в службе новомучеников).</w:t>
      </w:r>
    </w:p>
    <w:p>
      <w:r>
        <w:rPr>
          <w:rFonts w:ascii="Times New Roman" w:hAnsi="Times New Roman"/>
          <w:b w:val="0"/>
          <w:i w:val="0"/>
        </w:rPr>
        <w:t>По 6-й песни – кондак и икос воскресные, глас 3-й.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– «Свят Господь Бог наш». Ексапостиларий воскресный 1-й. «Слава» – светилен новомучеников, «И ныне» – светилен праздника: «Све́те неизме́нный…» (см. в службе новомучеников).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8: воскресные, глас 3-й – 4, и новомучеников, глас 8-й – 4 (со славником и припевами своими; припевы см. на стиховне великой вечерни в службе новомучеников). «Слава» – стихира евангельская 1-я, «И ныне» – «Преблагословенна еси…».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воскресный: «Днесь спасение…».</w:t>
      </w:r>
    </w:p>
    <w:p>
      <w:r>
        <w:rPr>
          <w:rFonts w:ascii="Times New Roman" w:hAnsi="Times New Roman"/>
          <w:b w:val="0"/>
          <w:i w:val="0"/>
        </w:rPr>
        <w:t>Отпуст воскресный: «Воскресый из мертвых…».</w:t>
      </w:r>
    </w:p>
    <w:p>
      <w:r>
        <w:rPr>
          <w:rFonts w:ascii="Times New Roman" w:hAnsi="Times New Roman"/>
          <w:b w:val="0"/>
          <w:i w:val="0"/>
        </w:rPr>
        <w:t>На 1-м часе – тропарь воскресный. «Слава» – тропарь праздника. Кондак праздника.</w:t>
      </w:r>
    </w:p>
    <w:p>
      <w:r>
        <w:rPr>
          <w:rFonts w:ascii="Times New Roman" w:hAnsi="Times New Roman"/>
          <w:b w:val="0"/>
          <w:i w:val="0"/>
        </w:rPr>
        <w:t>На 3-м часе – тропарь воскресный. «Слава» – тропарь новомучеников</w:t>
      </w:r>
      <w:r>
        <w:rPr>
          <w:rFonts w:ascii="Times New Roman" w:hAnsi="Times New Roman"/>
          <w:b w:val="0"/>
          <w:i w:val="0"/>
          <w:vertAlign w:val="superscript"/>
        </w:rPr>
        <w:t>[15]</w:t>
      </w:r>
      <w:r>
        <w:rPr>
          <w:rFonts w:ascii="Times New Roman" w:hAnsi="Times New Roman"/>
          <w:b w:val="0"/>
          <w:i w:val="0"/>
        </w:rPr>
        <w:t>. Кондак воскресный.</w:t>
      </w:r>
    </w:p>
    <w:p>
      <w:r>
        <w:rPr>
          <w:rFonts w:ascii="Times New Roman" w:hAnsi="Times New Roman"/>
          <w:b w:val="0"/>
          <w:i w:val="0"/>
        </w:rPr>
        <w:t>На 6-м часе – тропарь воскресный. «Слава» – тропарь праздника. Кондак новомучеников.</w:t>
      </w:r>
    </w:p>
    <w:p>
      <w:r>
        <w:rPr>
          <w:rFonts w:ascii="Times New Roman" w:hAnsi="Times New Roman"/>
          <w:b w:val="0"/>
          <w:i w:val="0"/>
        </w:rPr>
        <w:t>На 9-м часе – тропарь воскресный. «Слава» – тропарь новомучеников. Кондак праздника.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</w:t>
      </w:r>
      <w:r>
        <w:rPr>
          <w:rFonts w:ascii="Times New Roman" w:hAnsi="Times New Roman"/>
          <w:b w:val="0"/>
          <w:i w:val="0"/>
          <w:vertAlign w:val="superscript"/>
        </w:rPr>
        <w:t>[16]</w:t>
      </w:r>
      <w:r>
        <w:rPr>
          <w:rFonts w:ascii="Times New Roman" w:hAnsi="Times New Roman"/>
          <w:b w:val="0"/>
          <w:i w:val="0"/>
        </w:rPr>
        <w:t xml:space="preserve"> гласа – 4, праздника 1-го и 2-го канонов, песнь 5-я – 4, и новомучеников, песнь 6-я – 4.</w:t>
      </w:r>
    </w:p>
    <w:p>
      <w:r>
        <w:rPr>
          <w:rFonts w:ascii="Times New Roman" w:hAnsi="Times New Roman"/>
          <w:b w:val="0"/>
          <w:i w:val="0"/>
        </w:rPr>
        <w:t>На входе – «…Воскресы́й из мертвых…».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воскресный, тропарь праздника, тропарь новомучеников; кондак воскресный. «Слава» – кондак новомучеников,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Богородицы и святого – тропарь воскресный, тропарь праздника, тропарь храма, тропарь новомучеников; кондак воскресный, кондак храма. «Слава» – кондак новомучеников,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воскресные и новомучеников.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новомучеников (Рим., зач. 99; Лк., зач. 105–106).</w:t>
      </w:r>
    </w:p>
    <w:p>
      <w:r>
        <w:rPr>
          <w:rFonts w:ascii="Times New Roman" w:hAnsi="Times New Roman"/>
          <w:b w:val="0"/>
          <w:i w:val="0"/>
        </w:rPr>
        <w:t>Задостойник праздника.</w:t>
      </w:r>
    </w:p>
    <w:p>
      <w:r>
        <w:rPr>
          <w:rFonts w:ascii="Times New Roman" w:hAnsi="Times New Roman"/>
          <w:b w:val="0"/>
          <w:i w:val="0"/>
        </w:rPr>
        <w:t>Отпуст воскресный: «Воскресый из мертвых…».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27 декабря 2011 года была утверждена и рекомендована к общецерковному богослужебному употреблению служба Собору новомучеников и исповедников Солове́цких. Текст службы размещен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http://www.patriarchia.ru/db/text/1909547.html</w:t>
      </w:r>
      <w:r>
        <w:rPr>
          <w:rFonts w:ascii="Times New Roman" w:hAnsi="Times New Roman"/>
          <w:b w:val="0"/>
          <w:i w:val="0"/>
        </w:rPr>
        <w:t>),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http://nbt.rop.ru/?q=texts/sluzhba/238</w:t>
      </w:r>
      <w:r>
        <w:rPr>
          <w:rFonts w:ascii="Times New Roman" w:hAnsi="Times New Roman"/>
          <w:b w:val="0"/>
          <w:i w:val="0"/>
        </w:rPr>
        <w:t>), а также был впервые опубликован в издании: День смыслом наполняя: православный церковный календарь на 2013 год с душеполезными чтениями на каждый день. М., 2012. С. 290–301. Празднование в честь Собора новомучеников и исповедников Солове́цких внесено в общецерковный календарь по благословению Святейшего Патриарха Кирилла 31 марта 2014 года.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23–24 сентября 2021 года был утвержден к общецерковному богослужебному употреблению текст службы Собору преподобных отцов, на Валааме просиявших. Текст службы размещен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http://www.patriarchia.ru/db/text/5846540.html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http://nbt.rop.ru/?q=texts/sluzhba/570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Служба мч. архидиакона Лавре́нтия в этом случае может быть перенесена на повечерие в пятницу вечера или в Неделю вечера.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86–95; Минея общая, «Изъявление вкратце».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Ср.: Типикон, 7 августа, 4-е «зри»: «А́ще случи́тся попра́зднство Преображе́ния Христо́ва в Неде́лю»;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86, 783.</w:t>
      </w:r>
    </w:p>
    <w:p>
      <w:r>
        <w:rPr>
          <w:rFonts w:ascii="Times New Roman" w:hAnsi="Times New Roman"/>
          <w:b w:val="0"/>
          <w:i w:val="0"/>
          <w:vertAlign w:val="superscript"/>
        </w:rPr>
        <w:t>6</w:t>
      </w:r>
      <w:r>
        <w:rPr>
          <w:rFonts w:ascii="Times New Roman" w:hAnsi="Times New Roman"/>
          <w:b w:val="0"/>
          <w:i w:val="0"/>
        </w:rPr>
        <w:t xml:space="preserve"> По первом стихословии на «Слава, и ныне» – Богородичен воскресный 3-го гласа: «Тя, хода́тайствовавшую…».</w:t>
      </w:r>
    </w:p>
    <w:p>
      <w:r>
        <w:rPr>
          <w:rFonts w:ascii="Times New Roman" w:hAnsi="Times New Roman"/>
          <w:b w:val="0"/>
          <w:i w:val="0"/>
          <w:vertAlign w:val="superscript"/>
        </w:rPr>
        <w:t>7</w:t>
      </w:r>
      <w:r>
        <w:rPr>
          <w:rFonts w:ascii="Times New Roman" w:hAnsi="Times New Roman"/>
          <w:b w:val="0"/>
          <w:i w:val="0"/>
        </w:rPr>
        <w:t xml:space="preserve"> 118-й псалом (17-я кафизма) поется на 5-й глас, независимо от недельного гласа, и сразу после него тропари «Ангельский собор…». В приходской практике вместо Непорочных на воскресных всенощных бдениях обычно поется полиелей.</w:t>
      </w:r>
    </w:p>
    <w:p>
      <w:r>
        <w:rPr>
          <w:rFonts w:ascii="Times New Roman" w:hAnsi="Times New Roman"/>
          <w:b w:val="0"/>
          <w:i w:val="0"/>
          <w:vertAlign w:val="superscript"/>
        </w:rPr>
        <w:t>8</w:t>
      </w:r>
      <w:r>
        <w:rPr>
          <w:rFonts w:ascii="Times New Roman" w:hAnsi="Times New Roman"/>
          <w:b w:val="0"/>
          <w:i w:val="0"/>
        </w:rPr>
        <w:t xml:space="preserve"> Прокимен воскресный, глас 3-й: «Рцы́те во язы́цех, яко Госпо́дь воцари́ся,/ и́бо испра́ви вселе́нную, я́же не подви́жится», стих: «Воспо́йте Го́сподеви песнь но́ву, воспо́йте Го́сподеви, вся земля́».</w:t>
      </w:r>
    </w:p>
    <w:p>
      <w:r>
        <w:rPr>
          <w:rFonts w:ascii="Times New Roman" w:hAnsi="Times New Roman"/>
          <w:b w:val="0"/>
          <w:i w:val="0"/>
          <w:vertAlign w:val="superscript"/>
        </w:rPr>
        <w:t>9</w:t>
      </w:r>
      <w:r>
        <w:rPr>
          <w:rFonts w:ascii="Times New Roman" w:hAnsi="Times New Roman"/>
          <w:b w:val="0"/>
          <w:i w:val="0"/>
        </w:rPr>
        <w:t xml:space="preserve"> 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275–277; Минея общая, «Изъявление вкратце».</w:t>
      </w:r>
    </w:p>
    <w:p>
      <w:r>
        <w:rPr>
          <w:rFonts w:ascii="Times New Roman" w:hAnsi="Times New Roman"/>
          <w:b w:val="0"/>
          <w:i w:val="0"/>
          <w:vertAlign w:val="superscript"/>
        </w:rPr>
        <w:t>10</w:t>
      </w:r>
      <w:r>
        <w:rPr>
          <w:rFonts w:ascii="Times New Roman" w:hAnsi="Times New Roman"/>
          <w:b w:val="0"/>
          <w:i w:val="0"/>
        </w:rPr>
        <w:t xml:space="preserve"> Ср.: Типикон, 7 августа, 4-е «зри»: «А́ще случи́тся попра́зднство Преображе́ния Христо́ва в Неде́лю»;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287.</w:t>
      </w:r>
    </w:p>
    <w:p>
      <w:r>
        <w:rPr>
          <w:rFonts w:ascii="Times New Roman" w:hAnsi="Times New Roman"/>
          <w:b w:val="0"/>
          <w:i w:val="0"/>
          <w:vertAlign w:val="superscript"/>
        </w:rPr>
        <w:t>11</w:t>
      </w:r>
      <w:r>
        <w:rPr>
          <w:rFonts w:ascii="Times New Roman" w:hAnsi="Times New Roman"/>
          <w:b w:val="0"/>
          <w:i w:val="0"/>
        </w:rPr>
        <w:t xml:space="preserve"> 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354–355.</w:t>
      </w:r>
    </w:p>
    <w:p>
      <w:r>
        <w:rPr>
          <w:rFonts w:ascii="Times New Roman" w:hAnsi="Times New Roman"/>
          <w:b w:val="0"/>
          <w:i w:val="0"/>
          <w:vertAlign w:val="superscript"/>
        </w:rPr>
        <w:t>12</w:t>
      </w:r>
      <w:r>
        <w:rPr>
          <w:rFonts w:ascii="Times New Roman" w:hAnsi="Times New Roman"/>
          <w:b w:val="0"/>
          <w:i w:val="0"/>
        </w:rPr>
        <w:t xml:space="preserve"> По первом стихословии на «Слава, и ныне» – Богородичен воскресный 3-го гласа: «Тя, хода́тайствовавшую…».</w:t>
      </w:r>
    </w:p>
    <w:p>
      <w:r>
        <w:rPr>
          <w:rFonts w:ascii="Times New Roman" w:hAnsi="Times New Roman"/>
          <w:b w:val="0"/>
          <w:i w:val="0"/>
          <w:vertAlign w:val="superscript"/>
        </w:rPr>
        <w:t>13</w:t>
      </w:r>
      <w:r>
        <w:rPr>
          <w:rFonts w:ascii="Times New Roman" w:hAnsi="Times New Roman"/>
          <w:b w:val="0"/>
          <w:i w:val="0"/>
        </w:rPr>
        <w:t xml:space="preserve"> При пении избра́нного псалма в воскресные дни заключительное: «Слава, и ныне», «Аллилуия, аллилуия, аллилуия, слава Тебе, Боже» (трижды) не поется. Сразу после последнего стиха избранного псалма – величание и тропари воскресные: «Ангельский собор…».</w:t>
      </w:r>
    </w:p>
    <w:p>
      <w:r>
        <w:rPr>
          <w:rFonts w:ascii="Times New Roman" w:hAnsi="Times New Roman"/>
          <w:b w:val="0"/>
          <w:i w:val="0"/>
          <w:vertAlign w:val="superscript"/>
        </w:rPr>
        <w:t>14</w:t>
      </w:r>
      <w:r>
        <w:rPr>
          <w:rFonts w:ascii="Times New Roman" w:hAnsi="Times New Roman"/>
          <w:b w:val="0"/>
          <w:i w:val="0"/>
        </w:rPr>
        <w:t xml:space="preserve"> Прокимен воскресный, глас 3-й: «Рцы́те во язы́цех, яко Госпо́дь воцари́ся,/ и́бо испра́ви вселе́нную, я́же не подви́жится», стих: «Воспо́йте Го́сподеви песнь но́ву, воспо́йте Го́сподеви, вся земля́».</w:t>
      </w:r>
    </w:p>
    <w:p>
      <w:r>
        <w:rPr>
          <w:rFonts w:ascii="Times New Roman" w:hAnsi="Times New Roman"/>
          <w:b w:val="0"/>
          <w:i w:val="0"/>
          <w:vertAlign w:val="superscript"/>
        </w:rPr>
        <w:t>15</w:t>
      </w:r>
      <w:r>
        <w:rPr>
          <w:rFonts w:ascii="Times New Roman" w:hAnsi="Times New Roman"/>
          <w:b w:val="0"/>
          <w:i w:val="0"/>
        </w:rPr>
        <w:t xml:space="preserve"> 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275–277; Минея общая, «Изъявление вкратце».</w:t>
      </w:r>
    </w:p>
    <w:p>
      <w:r>
        <w:rPr>
          <w:rFonts w:ascii="Times New Roman" w:hAnsi="Times New Roman"/>
          <w:b w:val="0"/>
          <w:i w:val="0"/>
          <w:vertAlign w:val="superscript"/>
        </w:rPr>
        <w:t>16</w:t>
      </w:r>
      <w:r>
        <w:rPr>
          <w:rFonts w:ascii="Times New Roman" w:hAnsi="Times New Roman"/>
          <w:b w:val="0"/>
          <w:i w:val="0"/>
        </w:rPr>
        <w:t xml:space="preserve"> Ср.: Типикон, 7 августа, 4-е «зри»: «А́ще случи́тся попра́зднство Преображе́ния Христо́ва в Неде́лю»;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287.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 xml:space="preserve">* Если совершается полиелейная служба Собора новомучеников и исповедников Соловецких, то на литургии – чтения дня и новомучеников: Рим., 99 зач., </w:t>
      </w:r>
      <w:r>
        <w:rPr>
          <w:rFonts w:ascii="Times New Roman" w:hAnsi="Times New Roman"/>
          <w:b w:val="0"/>
          <w:i w:val="0"/>
        </w:rPr>
        <w:t>VIII, 28–39</w:t>
      </w:r>
      <w:r>
        <w:rPr>
          <w:rFonts w:ascii="Times New Roman" w:hAnsi="Times New Roman"/>
          <w:b w:val="0"/>
          <w:i w:val="0"/>
        </w:rPr>
        <w:t xml:space="preserve">. Лк., 105–106 зач., </w:t>
      </w:r>
      <w:r>
        <w:rPr>
          <w:rFonts w:ascii="Times New Roman" w:hAnsi="Times New Roman"/>
          <w:b w:val="0"/>
          <w:i w:val="0"/>
        </w:rPr>
        <w:t>XXI, 8–19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24 августа (11 августа ст. ст.), понедельник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07.07.2026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/>
          <w:i w:val="0"/>
          <w:sz w:val="24"/>
        </w:rPr>
        <w:t>11. Понедельник. Попразднство Преображения Господня. Мч. архидиакона Е́впла.</w:t>
      </w:r>
    </w:p>
    <w:p>
      <w:r>
        <w:rPr>
          <w:rFonts w:ascii="Times New Roman" w:hAnsi="Times New Roman"/>
          <w:b/>
          <w:i w:val="0"/>
          <w:sz w:val="20"/>
        </w:rPr>
        <w:t>Прмчч. Фео́дора и Васи́лия Пече́рских, в Ближних пещерах. Прп. Фео́дора, кн. Остро́жского, Пече́рского, в Дальних пещерах. Свт. Ни́фонта, патриарха Константинопо́льского. Обре́тение мощей прав. Иулиани́и Ла́заревской, Му́ромской</w:t>
      </w:r>
      <w:r>
        <w:rPr>
          <w:rFonts w:ascii="Times New Roman" w:hAnsi="Times New Roman"/>
          <w:b/>
          <w:i w:val="0"/>
          <w:sz w:val="20"/>
        </w:rPr>
        <w:t xml:space="preserve"> (службу зри 2 января)</w:t>
      </w:r>
      <w:r>
        <w:rPr>
          <w:rFonts w:ascii="Times New Roman" w:hAnsi="Times New Roman"/>
          <w:b/>
          <w:i w:val="0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>Служба мч. Е́впла не имеет праздничного знака, совершается вместе со службой попразднства Преображения.</w:t>
      </w:r>
    </w:p>
    <w:p>
      <w:r>
        <w:rPr>
          <w:rFonts w:ascii="Times New Roman" w:hAnsi="Times New Roman"/>
          <w:b/>
          <w:i w:val="0"/>
        </w:rPr>
        <w:t>На вечерне</w:t>
      </w:r>
      <w:r>
        <w:rPr>
          <w:rFonts w:ascii="Times New Roman" w:hAnsi="Times New Roman"/>
          <w:b w:val="0"/>
          <w:i w:val="0"/>
        </w:rPr>
        <w:t xml:space="preserve"> кафизмы нет.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праздника, глас 1-й – 3, и мученика, глас 4-й – 3. «Слава, и ныне» – праздника, глас тот же: «Гора́, я́же иногда́ мра́чна и ды́мна…».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2-й (со своими припевами). «Слава, и ныне» – праздника, глас 4-й: «На горе́ высо́це…».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мученика, глас 4-й. «Слава, 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7-й (дважды). «Слава» – тропарь мученика, глас 4-й, «И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Кафизмы 4-я и 5-я. Малые ектении. Седальны праздника (по дважды). Псалом 50-й.</w:t>
      </w:r>
    </w:p>
    <w:p>
      <w:r>
        <w:rPr>
          <w:rFonts w:ascii="Times New Roman" w:hAnsi="Times New Roman"/>
          <w:b w:val="0"/>
          <w:i w:val="0"/>
        </w:rPr>
        <w:t>Каноны: праздника 1-й со ирмосом на 8 (ирмосы по дважды) и мученика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канона Минеи (мученика).</w:t>
      </w:r>
    </w:p>
    <w:p>
      <w:r>
        <w:rPr>
          <w:rFonts w:ascii="Times New Roman" w:hAnsi="Times New Roman"/>
          <w:b w:val="0"/>
          <w:i w:val="0"/>
        </w:rPr>
        <w:t>По 3-й песни – кондак мученика, глас 1-й; седален мученика, глас тот же: «Ору́жием Креста́…». «Слава, и ныне» – седален праздника, глас 4-й: «Непристу́пною Твое́ю, Христе́, сла́вою…».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Типикон умалчивает о седальне мученика, глас 4-й: «Христо́вых та́ин…». В Минее синодального периода (см.: Минея-Август. Киев, 1893. Л. 115 об.) этот седален также отсутствует.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праздника, глас 7-й.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праздника. «Слава, и ныне» – тот же светилен.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2-й (со своими припевами). «Слава, и ныне» – праздника, глас тот же: «Глас же Оте́ч…».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мученика, глас 4-й. «Слава, 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Отпуст 1-го часа: «Иже на горе́ Фаворстей…».</w:t>
      </w:r>
    </w:p>
    <w:p>
      <w:r>
        <w:rPr>
          <w:rFonts w:ascii="Times New Roman" w:hAnsi="Times New Roman"/>
          <w:b w:val="0"/>
          <w:i w:val="0"/>
        </w:rPr>
        <w:t>На часах – тропарь праздника. «Слава» – тропарь мученика. Кондак только праздника.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праздника 1-го и 2-го канонов, песнь 6-я – 6 (1-го канона со ирмосом).</w:t>
      </w:r>
    </w:p>
    <w:p>
      <w:r>
        <w:rPr>
          <w:rFonts w:ascii="Times New Roman" w:hAnsi="Times New Roman"/>
          <w:b w:val="0"/>
          <w:i w:val="0"/>
        </w:rPr>
        <w:t>На входе: «…преобрази́выйся на горе́…».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праздника, тропарь мученика. «Слава» – кондак мученика,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праздника, тропарь храма, тропарь мученика; кондак праздника. «Слава» – кондак мученика,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праздника, тропарь храма, тропарь мученика; кондак храма. «Слава» – кондак мученика,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праздника.</w:t>
      </w:r>
    </w:p>
    <w:p>
      <w:r>
        <w:rPr>
          <w:rFonts w:ascii="Times New Roman" w:hAnsi="Times New Roman"/>
          <w:b w:val="0"/>
          <w:i w:val="0"/>
        </w:rPr>
        <w:t>Апостол и Евангелие – дня.</w:t>
      </w:r>
    </w:p>
    <w:p>
      <w:r>
        <w:rPr>
          <w:rFonts w:ascii="Times New Roman" w:hAnsi="Times New Roman"/>
          <w:b w:val="0"/>
          <w:i w:val="0"/>
        </w:rPr>
        <w:t>Задостойник праздника.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Празднование в честь обретения мощей прав. Иулиании Лазаревской внесено в месяцеслов согласно определению Священного Синода Русской Православной Церкви от 30 мая 2024 года.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>* Празднование в честь обретения мощей прав. Иулиании Лазаревской внесено в месяцеслов согласно определению Священного Синода Русской Православной Церкви от 30 мая 2024 года.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25 августа (12 августа ст. ст.), вторник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08.07.2026 04:04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/>
          <w:i w:val="0"/>
          <w:sz w:val="24"/>
        </w:rPr>
        <w:t>12. Вторник. Попразднство Преображения Господня. Мчч. Фо́тия и Аники́ты. Прп. Макси́ма Испове́дника</w:t>
      </w:r>
      <w:r>
        <w:rPr>
          <w:rFonts w:ascii="Times New Roman" w:hAnsi="Times New Roman"/>
          <w:b/>
          <w:i w:val="0"/>
          <w:sz w:val="24"/>
        </w:rPr>
        <w:t xml:space="preserve"> (с 13 августа)</w:t>
      </w:r>
      <w:r>
        <w:rPr>
          <w:rFonts w:ascii="Times New Roman" w:hAnsi="Times New Roman"/>
          <w:b/>
          <w:i w:val="0"/>
          <w:sz w:val="24"/>
        </w:rPr>
        <w:t>. Свт. Ти́хона, еп. Воро́нежского, Задо́нского, чудотворца</w:t>
      </w:r>
      <w:r>
        <w:rPr>
          <w:rFonts w:ascii="Times New Roman" w:hAnsi="Times New Roman"/>
          <w:b/>
          <w:i w:val="0"/>
          <w:sz w:val="24"/>
        </w:rPr>
        <w:t xml:space="preserve"> (с 13 августа)</w:t>
      </w:r>
      <w:r>
        <w:rPr>
          <w:rFonts w:ascii="Times New Roman" w:hAnsi="Times New Roman"/>
          <w:b/>
          <w:i w:val="0"/>
          <w:sz w:val="24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Прмчч. Белогорских</w:t>
      </w:r>
      <w:r>
        <w:rPr>
          <w:rFonts w:ascii="Times New Roman" w:hAnsi="Times New Roman"/>
          <w:b/>
          <w:i w:val="0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sz w:val="20"/>
        </w:rPr>
        <w:t>. Прмч. Варлаама, архим. Белогорского</w:t>
      </w:r>
      <w:r>
        <w:rPr>
          <w:rFonts w:ascii="Times New Roman" w:hAnsi="Times New Roman"/>
          <w:b/>
          <w:i w:val="0"/>
          <w:sz w:val="20"/>
          <w:vertAlign w:val="superscript"/>
        </w:rPr>
        <w:t>[2]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 xml:space="preserve">На этот день переносится с 13 августа служба прп. Максима Исповедника (ср.: Типикон, 12 августа). Служба мчч. Фо́тия и Аники́ты и прп. Макси́ма Испове́дника не имеет праздничного знака, совершается вместе со службой попразднства Преображения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 xml:space="preserve">. На этот день может быть перенесена (с 13 августа) полиелейная служба свт. Ти́хона Задо́нского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кафизма 6-я.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мучеников, глас 4-й – 3, и преподобного, глас тот же – 3. «Слава» – преподобного, глас 8-й: «Мона́хов мно́жества…», «И ныне» – праздника, глас тот же: «Мрак зако́нный…».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2-й (со своими припевами). «Слава» – преподобного, глас 6-й: «Преподо́бне о́тче…», «И ныне» – праздника, глас 5-й: «Божества́ Твоего́, Спа́се…».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мучеников, глас 4-й. «Слава» – тропарь преподобного, глас 8-й, «И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7-й (единожды), тропарь мучеников, глас 4-й (единожды). «Слава» – тропарь преподобного, глас 8-й, «И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Кафизмы 7-я и 8-я. Малые ектении. Седальны праздника (по дважды). Псалом 50-й.</w:t>
      </w:r>
    </w:p>
    <w:p>
      <w:r>
        <w:rPr>
          <w:rFonts w:ascii="Times New Roman" w:hAnsi="Times New Roman"/>
          <w:b w:val="0"/>
          <w:i w:val="0"/>
        </w:rPr>
        <w:t>Каноны: праздника 2-й со ирмосом на 6 (ирмосы по дважды), мучеников на 4 и преподобного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канона Минеи (преподобного).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преподобного, глас 6-й; седален мучеников, глас 4-й. «Слава» – седален преподобного, глас 3-й, «И ныне» – седален праздника, глас тот же.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Типикон умалчивает о кондаке мучеников, глас 2-й: «Боже́ственныя, ве́рнии…». В Минее синодального периода (см.: Минея-Август. Киев, 1893. Л. 123) этот кондак также отсутствует.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праздника, глас 7-й.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преподобного. «Слава, и ныне» – светилен праздника.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2-й (со своими припевами). «Слава, и ныне» – праздника, глас тот же: «Гора́ Бо́жия Фаво́р…».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мучеников, глас 4-й. «Слава» – тропарь преподобного, глас 8-й, «И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Отпуст 1-го часа: «Иже на горе́ Фаворстей…».</w:t>
      </w:r>
    </w:p>
    <w:p>
      <w:r>
        <w:rPr>
          <w:rFonts w:ascii="Times New Roman" w:hAnsi="Times New Roman"/>
          <w:b w:val="0"/>
          <w:i w:val="0"/>
        </w:rPr>
        <w:t>На часах – тропарь праздника. «Слава» – тропари мучеников и преподобного читаются попеременно. Кондак только праздника.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праздника 1-го и 2-го канонов, песнь 7-я (1-го канона со ирмосом) и 8-я – 6.</w:t>
      </w:r>
    </w:p>
    <w:p>
      <w:r>
        <w:rPr>
          <w:rFonts w:ascii="Times New Roman" w:hAnsi="Times New Roman"/>
          <w:b w:val="0"/>
          <w:i w:val="0"/>
        </w:rPr>
        <w:t>На входе: «…преобрази́выйся на горе́…».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праздника, тропарь мучеников, тропарь преподобного. «Слава» – кондак преподобного,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праздника, тропарь храма, тропарь мучеников, тропарь преподобного; кондак праздника. «Слава» – кондак преподобного,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праздника, тропарь храма, тропарь мучеников, тропарь преподобного; кондак храма. «Слава» – кондак преподобного,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праздника.</w:t>
      </w:r>
    </w:p>
    <w:p>
      <w:r>
        <w:rPr>
          <w:rFonts w:ascii="Times New Roman" w:hAnsi="Times New Roman"/>
          <w:b w:val="0"/>
          <w:i w:val="0"/>
        </w:rPr>
        <w:t>Апостол и Евангелие – дня.</w:t>
      </w:r>
    </w:p>
    <w:p>
      <w:r>
        <w:rPr>
          <w:rFonts w:ascii="Times New Roman" w:hAnsi="Times New Roman"/>
          <w:b w:val="0"/>
          <w:i w:val="0"/>
        </w:rPr>
        <w:t>Задостойник праздника.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8: праздника, глас 4-й – 3 (см. в сам день праздника на «Господи, воззвах» великой вечерни), и святителя, глас 8-й – 5. «Слава» – святителя, глас тот же: «Прииди́те, ве́рнии…», «И ныне» – праздника, глас тот же: «Мрак зако́нный…» (см. в службе мчч. Фотия и Аникиты).</w:t>
      </w:r>
    </w:p>
    <w:p>
      <w:r>
        <w:rPr>
          <w:rFonts w:ascii="Times New Roman" w:hAnsi="Times New Roman"/>
          <w:b w:val="0"/>
          <w:i w:val="0"/>
        </w:rPr>
        <w:t>Вход. Прокимен дня. Паримии святителя – 3.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2-й (со своими припевами; см. в службе мчч. Фотия и Аникиты), или стихиры святителя, глас 3-й (со своими припевами)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 «Слава» – святителя, глас 8-й: «Что тя нарече́м…», «И ныне» – праздника, глас 5-й: «Божества́ Твоего́, Спа́се…» (см. в службе мчч. Фотия и Аникиты).</w:t>
      </w:r>
    </w:p>
    <w:p>
      <w:r>
        <w:rPr>
          <w:rFonts w:ascii="Times New Roman" w:hAnsi="Times New Roman"/>
          <w:b w:val="0"/>
          <w:i w:val="0"/>
        </w:rPr>
        <w:t>По Трисвятом – тропарь святителя, глас 8-й. «Слава, 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7-й (дважды). «Слава» – тропарь святителя, глас 8-й, «И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Кафизмы 7-я и 8-я. Малые ектении.</w:t>
      </w:r>
    </w:p>
    <w:p>
      <w:r>
        <w:rPr>
          <w:rFonts w:ascii="Times New Roman" w:hAnsi="Times New Roman"/>
          <w:b w:val="0"/>
          <w:i w:val="0"/>
        </w:rPr>
        <w:t>По 1-м стихословии – седален святителя, глас 8-й (дважды). «Слава, и ныне» – седален праздника, глас 4-й (см. в службе мчч. Фотия и Аникиты).</w:t>
      </w:r>
    </w:p>
    <w:p>
      <w:r>
        <w:rPr>
          <w:rFonts w:ascii="Times New Roman" w:hAnsi="Times New Roman"/>
          <w:b w:val="0"/>
          <w:i w:val="0"/>
        </w:rPr>
        <w:t>По 2-м стихословии – седален святителя, глас 8-й (дважды). «Слава, и ныне» – седален праздника, глас 4-й (см. в службе мчч. Фотия и Аникиты).</w:t>
      </w:r>
    </w:p>
    <w:p>
      <w:r>
        <w:rPr>
          <w:rFonts w:ascii="Times New Roman" w:hAnsi="Times New Roman"/>
          <w:b w:val="0"/>
          <w:i w:val="0"/>
        </w:rPr>
        <w:t>Полиелей. Величание святителя и избранный псалом. Седален святителя по полиелее, глас 8-й: «Воздержа́нием те́ло ду́ху…» (дважды). «Слава, и ныне» – седален праздника, глас 4-й (по выбору, см. в службе мчч. Фотия и Аникиты по 1-м или по 2-м стихословии). Степенна – 1-й антифон 4-го гласа. Прокимен святителя, глас 4-й: «Честна́ пред Го́сподем смерть преподо́бных Его́»; стих: «Что возда́м Го́сподеви о всех, я́же воздаде́ ми?». Евангелие святителя. По 50-м псалме: «Слава» – «Молитвами святителя Тихона…». Стихира святителя, глас 2-й: «Взял еси на рамена́ крест…».</w:t>
      </w:r>
    </w:p>
    <w:p>
      <w:r>
        <w:rPr>
          <w:rFonts w:ascii="Times New Roman" w:hAnsi="Times New Roman"/>
          <w:b w:val="0"/>
          <w:i w:val="0"/>
        </w:rPr>
        <w:t>Каноны: праздника 2-й со ирмосом на 6 (ирмосы по дважды) и святителя на 8.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Преображения: «Ли́цы изра́ильтестии…».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праздника, глас 7-й; седален святителя, глас 8-й (дважды). «Слава, и ныне» – седален праздника, глас 3-й: «Боже́ственныя Твоея́ сла́вы…» (см. в службе мчч. Фотия и Аникиты).</w:t>
      </w:r>
    </w:p>
    <w:p>
      <w:r>
        <w:rPr>
          <w:rFonts w:ascii="Times New Roman" w:hAnsi="Times New Roman"/>
          <w:b w:val="0"/>
          <w:i w:val="0"/>
        </w:rPr>
        <w:t>По 6-й песни – кондак и икос святителя, глас 8-й.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святителя. «Слава» – ин светилен святителя, «И ныне» – светилен праздника: «Све́те неизме́нный…» (см. в службе мчч. Фотия и Аникиты).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6: праздника, глас 2-й – 3 (см. на стиховне утрени в службе мчч. Фотия и Аникиты), и святителя, глас 3-й – 3. «Слава» – святителя, глас 2-й: «Подража́телю любве́…», «И ныне» – праздника, глас тот же: «Гора́ Бо́жия Фаво́р…» (см. на стиховне утрени в службе мчч. Фотия и Аникиты).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святителя, глас 8-й. «Слава, 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rPr>
          <w:rFonts w:ascii="Times New Roman" w:hAnsi="Times New Roman"/>
          <w:b w:val="0"/>
          <w:i w:val="0"/>
        </w:rPr>
        <w:t>На часах – тропарь праздника. «Слава» – тропарь святителя. Кондаки праздника и святителя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праздника 1-го и 2-го канонов, песнь 7-я (1-го канона со ирмосом) и 8-я – 4, и святителя, песнь 6-я – 4.</w:t>
      </w:r>
    </w:p>
    <w:p>
      <w:r>
        <w:rPr>
          <w:rFonts w:ascii="Times New Roman" w:hAnsi="Times New Roman"/>
          <w:b w:val="0"/>
          <w:i w:val="0"/>
        </w:rPr>
        <w:t>На входе: «…преобрази́выйся на горе́…».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праздника, тропарь святителя. «Слава» – кондак святителя,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праздника, тропарь храма, тропарь святителя; кондак праздника. «Слава» – кондак святителя,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праздника, тропарь храма, тропарь святителя; кондак храма. «Слава» – кондак святителя,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 и святителя.</w:t>
      </w:r>
    </w:p>
    <w:p>
      <w:r>
        <w:rPr>
          <w:rFonts w:ascii="Times New Roman" w:hAnsi="Times New Roman"/>
          <w:b w:val="0"/>
          <w:i w:val="0"/>
        </w:rPr>
        <w:t>Апостол и Евангелие – дня и святителя.</w:t>
      </w:r>
    </w:p>
    <w:p>
      <w:r>
        <w:rPr>
          <w:rFonts w:ascii="Times New Roman" w:hAnsi="Times New Roman"/>
          <w:b w:val="0"/>
          <w:i w:val="0"/>
        </w:rPr>
        <w:t>Задостойник праздника.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22 октября 2015 года были утверждены и рекомендованы к общецерковному богослужебному употреблению тексты тропаря и кондака преподобномученикам Белогорским. Тексты тропаря и кондака размещены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http://www.patriarchia.ru/db/text/4251244.html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http://nbt.rop.ru/?q=texts/tropar/337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22 октября 2015 года были утверждены и рекомендованы к общецерковному богослужебному употреблению тексты тропаря и кондака прмч. Варлааму, архим. Белогорскому. Тексты тропаря и кондака размещены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http://www.patriarchia.ru/db/text/4251266.html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http://nbt.rop.ru/?q=texts/tropar/338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См.: Типикон, 21 декабря (свт. Петра) и 11 января (прп. Феодосия); Минея общая, «Изъявление вкратце…».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 xml:space="preserve">* Если совершается полиелейная служба свт. Тихона (c 13 августа), то на утрене читается Евангелие от Иоанна, 36 зач., </w:t>
      </w:r>
      <w:r>
        <w:rPr>
          <w:rFonts w:ascii="Times New Roman" w:hAnsi="Times New Roman"/>
          <w:b w:val="0"/>
          <w:i w:val="0"/>
        </w:rPr>
        <w:t>X, 9–16</w:t>
      </w:r>
      <w:r>
        <w:rPr>
          <w:rFonts w:ascii="Times New Roman" w:hAnsi="Times New Roman"/>
          <w:b w:val="0"/>
          <w:i w:val="0"/>
        </w:rPr>
        <w:t xml:space="preserve">, а на литургии – чтения дня и святителя: Евр., 318 зач., </w:t>
      </w:r>
      <w:r>
        <w:rPr>
          <w:rFonts w:ascii="Times New Roman" w:hAnsi="Times New Roman"/>
          <w:b w:val="0"/>
          <w:i w:val="0"/>
        </w:rPr>
        <w:t>VII, 26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VIII, 2</w:t>
      </w:r>
      <w:r>
        <w:rPr>
          <w:rFonts w:ascii="Times New Roman" w:hAnsi="Times New Roman"/>
          <w:b w:val="0"/>
          <w:i w:val="0"/>
        </w:rPr>
        <w:t xml:space="preserve">. Мф., 11 зач., </w:t>
      </w:r>
      <w:r>
        <w:rPr>
          <w:rFonts w:ascii="Times New Roman" w:hAnsi="Times New Roman"/>
          <w:b w:val="0"/>
          <w:i w:val="0"/>
        </w:rPr>
        <w:t>V, 14–19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26 августа (13 августа ст. ст.), среда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09.07.2026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/>
          <w:i w:val="0"/>
          <w:sz w:val="24"/>
        </w:rPr>
        <w:t>13. Среда. Отдание праздника Преображения Господня. Свт. Ти́хона, еп. Воро́нежского, Задо́нского, чудотворца.</w:t>
      </w:r>
    </w:p>
    <w:p>
      <w:r>
        <w:rPr>
          <w:rFonts w:ascii="Times New Roman" w:hAnsi="Times New Roman"/>
          <w:b/>
          <w:i w:val="0"/>
          <w:sz w:val="20"/>
        </w:rPr>
        <w:t>Прп. Макси́ма Испове́дника</w:t>
      </w:r>
      <w:r>
        <w:rPr>
          <w:rFonts w:ascii="Times New Roman" w:hAnsi="Times New Roman"/>
          <w:b/>
          <w:i w:val="0"/>
          <w:sz w:val="20"/>
        </w:rPr>
        <w:t xml:space="preserve"> (службу зри 12 августа)</w:t>
      </w:r>
      <w:r>
        <w:rPr>
          <w:rFonts w:ascii="Times New Roman" w:hAnsi="Times New Roman"/>
          <w:b/>
          <w:i w:val="0"/>
          <w:sz w:val="20"/>
        </w:rPr>
        <w:t>. Обре́тение мощей блж. Макси́ма, Христа ради юродивого, Московского. Иконы Божией Матери, именуемой «Страстна́я»</w:t>
      </w:r>
      <w:r>
        <w:rPr>
          <w:rFonts w:ascii="Times New Roman" w:hAnsi="Times New Roman"/>
          <w:b/>
          <w:i w:val="0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Иконы Божией Матери, именуемой «Семистре́льная». Минской иконы Божией Матери. Сщмч. Серафи́ма, еп. Дми́тровского</w:t>
      </w:r>
      <w:r>
        <w:rPr>
          <w:rFonts w:ascii="Times New Roman" w:hAnsi="Times New Roman"/>
          <w:b/>
          <w:i w:val="0"/>
          <w:sz w:val="20"/>
          <w:vertAlign w:val="superscript"/>
        </w:rPr>
        <w:t>[2]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 xml:space="preserve">Совершается славословная служба отдания праздника Преображения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>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Полиелейная служба свт. Ти́хона Задо́нского может быть перенесена на вторник, 12 августа.</w:t>
      </w:r>
    </w:p>
    <w:p>
      <w:r>
        <w:rPr>
          <w:rFonts w:ascii="Times New Roman" w:hAnsi="Times New Roman"/>
          <w:b w:val="0"/>
          <w:i w:val="0"/>
        </w:rPr>
        <w:t xml:space="preserve">Если настоятель изволит совершать службу отдания Преображения вместе с полиелейной службой свт. Ти́хона Задо́нского, можно руководствоваться 1-й Марковой главой Типикона под 25 мая: «А́ще ли случи́тся Обре́тение главы́ Предте́чевы… во отда́ние Вознесе́ния Христо́ва…»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вседневной вечерне</w:t>
      </w:r>
      <w:r>
        <w:rPr>
          <w:rFonts w:ascii="Times New Roman" w:hAnsi="Times New Roman"/>
          <w:b w:val="0"/>
          <w:i w:val="0"/>
        </w:rPr>
        <w:t xml:space="preserve"> кафизма 9-я.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праздника, глас 4-й – 6 (первые две стихиры – дважды). «Слава, и ныне» – праздника, глас 6-й: «Прообразу́я Воскресе́ние Твое́…».</w:t>
      </w:r>
    </w:p>
    <w:p>
      <w:r>
        <w:rPr>
          <w:rFonts w:ascii="Times New Roman" w:hAnsi="Times New Roman"/>
          <w:b w:val="0"/>
          <w:i w:val="0"/>
        </w:rPr>
        <w:t>Входа нет. Прокимен дня. Паримий нет.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1-й (со своими припевами). «Слава, и ныне» – праздника, глас 6-й: «Петру́, и Иа́кову, и Иоа́нну…».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праздника, глас 7-й (единожды).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7-й (дважды). «Слава, и ныне» – тот же тропарь.</w:t>
      </w:r>
    </w:p>
    <w:p>
      <w:r>
        <w:rPr>
          <w:rFonts w:ascii="Times New Roman" w:hAnsi="Times New Roman"/>
          <w:b w:val="0"/>
          <w:i w:val="0"/>
        </w:rPr>
        <w:t>Кафизмы 10-я и 11-я. Малые ектении. Седальны праздника (по дважды). Псалом 50-й.</w:t>
      </w:r>
    </w:p>
    <w:p>
      <w:r>
        <w:rPr>
          <w:rFonts w:ascii="Times New Roman" w:hAnsi="Times New Roman"/>
          <w:b w:val="0"/>
          <w:i w:val="0"/>
        </w:rPr>
        <w:t>Каноны: праздника 1-й со ирмосом на 8 (ирмосы по дважды) и 2-й без ирмосов на 6.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«Крест начерта́в…».</w:t>
      </w:r>
    </w:p>
    <w:p>
      <w:r>
        <w:rPr>
          <w:rFonts w:ascii="Times New Roman" w:hAnsi="Times New Roman"/>
          <w:b w:val="0"/>
          <w:i w:val="0"/>
        </w:rPr>
        <w:t>По 3-й песни – седален праздника, глас 4-й. «Слава, и ныне» – тот же седален.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праздника, глас 7-й.</w:t>
      </w:r>
    </w:p>
    <w:p>
      <w:r>
        <w:rPr>
          <w:rFonts w:ascii="Times New Roman" w:hAnsi="Times New Roman"/>
          <w:b w:val="0"/>
          <w:i w:val="0"/>
        </w:rPr>
        <w:t>На 9-й песни «Честнейшую» не поем, но поем припев праздника: «Велича́й, душе́ моя́, на Фаво́ре преобрази́вшагося Го́спода»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 (Совершается обычное каждение.)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праздника. «Слава, и ныне» – тот же светилен.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праздника, глас 4-й – 4 (первая стихира – дважды). «Слава, и ныне» – праздника, глас 8-й: «Поя́т Христо́с Петра́…».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праздника, глас 7-й (единожды).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праздника.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антифоны изобразительны.</w:t>
      </w:r>
    </w:p>
    <w:p>
      <w:r>
        <w:rPr>
          <w:rFonts w:ascii="Times New Roman" w:hAnsi="Times New Roman"/>
          <w:b w:val="0"/>
          <w:i w:val="0"/>
        </w:rPr>
        <w:t>Блаженны праздника, 1-го и 2-го канонов, песнь 9-я – 8 (1-го канона – со ирмосом).</w:t>
      </w:r>
    </w:p>
    <w:p>
      <w:r>
        <w:rPr>
          <w:rFonts w:ascii="Times New Roman" w:hAnsi="Times New Roman"/>
          <w:b w:val="0"/>
          <w:i w:val="0"/>
        </w:rPr>
        <w:t>На входе: «…преобрази́выйся на горе́…».</w:t>
      </w:r>
    </w:p>
    <w:p>
      <w:r>
        <w:rPr>
          <w:rFonts w:ascii="Times New Roman" w:hAnsi="Times New Roman"/>
          <w:b w:val="0"/>
          <w:i w:val="0"/>
        </w:rPr>
        <w:t>По входе – тропарь праздника. «Слава, и ныне» – кондак праздника.</w:t>
      </w:r>
    </w:p>
    <w:p>
      <w:r>
        <w:rPr>
          <w:rFonts w:ascii="Times New Roman" w:hAnsi="Times New Roman"/>
          <w:b w:val="0"/>
          <w:i w:val="0"/>
        </w:rPr>
        <w:t>Поется Трисвятое.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праздника.</w:t>
      </w:r>
    </w:p>
    <w:p>
      <w:r>
        <w:rPr>
          <w:rFonts w:ascii="Times New Roman" w:hAnsi="Times New Roman"/>
          <w:b w:val="0"/>
          <w:i w:val="0"/>
        </w:rPr>
        <w:t>Апостол и Евангелие – дня.</w:t>
      </w:r>
    </w:p>
    <w:p>
      <w:r>
        <w:rPr>
          <w:rFonts w:ascii="Times New Roman" w:hAnsi="Times New Roman"/>
          <w:b w:val="0"/>
          <w:i w:val="0"/>
        </w:rPr>
        <w:t>Задостойник праздника.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10: праздника, глас 4-й – 6 (первые две стихиры – дважды), и святителя, глас 8-й – 4. «Слава» – святителя, глас тот же: «Прииди́те, ве́рнии…», «И ныне» – праздника, глас 6-й: «Прообразу́я Воскресе́ние Твое́…».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святителя – 3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1-й (со своими припевами). «Слава» – святителя, глас 8-й: «Что тя нарече́м…», «И ныне» – праздника, глас 6-й: «Петру́, и Иа́кову, и Иоа́нну…».</w:t>
      </w:r>
    </w:p>
    <w:p>
      <w:r>
        <w:rPr>
          <w:rFonts w:ascii="Times New Roman" w:hAnsi="Times New Roman"/>
          <w:b w:val="0"/>
          <w:i w:val="0"/>
        </w:rPr>
        <w:t>По Трисвятом – тропарь святителя, глас 8-й. «Слава, 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7-й (дважды). «Слава» – тропарь святителя, глас 8-й, «И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Кафизмы 10-я и 11-я. Малые ектении. Седальны праздника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святителя и избранный псалом. Седален святителя, глас 8-й: «Вторы́й Моисе́й…» (см. по 1-м стихословии), ин седален святителя, глас тот же: «Непостижи́мый Свет…» (см. по 2-м стихословии). «Слава» – седален святителя по полиелее, глас тот же: «Воздержа́нием те́ло ду́ху…», «И ныне» – седален праздника по полиелее (по выбору). Степенна – 1-й антифон 4-го гласа. Прокимен святителя, глас 4-й: «Честна́ пред Го́сподем смерть преподо́бных Его́»; стих: «Что возда́м Го́сподеви о всех, я́же воздаде́ ми?». Евангелие святителя. По 50-м псалме: «Слава» – «Молитвами святителя Тихона…». Стихира святителя, глас 2-й: «Взял еси на рамена́ крест…».</w:t>
      </w:r>
    </w:p>
    <w:p>
      <w:r>
        <w:rPr>
          <w:rFonts w:ascii="Times New Roman" w:hAnsi="Times New Roman"/>
          <w:b w:val="0"/>
          <w:i w:val="0"/>
        </w:rPr>
        <w:t>Каноны: праздника 1-й со ирмосом на 6 (ирмосы по дважды), святителя на 4 и праздника 2-й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«Крест начерта́в…».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святителя, глас 8-й; седален святителя, глас тот же (дважды). «Слава, и ныне» – седален праздника, глас 4-й.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праздника, глас 7-й.</w:t>
      </w:r>
    </w:p>
    <w:p>
      <w:r>
        <w:rPr>
          <w:rFonts w:ascii="Times New Roman" w:hAnsi="Times New Roman"/>
          <w:b w:val="0"/>
          <w:i w:val="0"/>
        </w:rPr>
        <w:t>На 9-й песни «Честнейшую» не поем, но поем припев праздника: «Велича́й, душе́ моя́, на Фаво́ре преобрази́вшагося Го́спода»</w:t>
      </w:r>
      <w:r>
        <w:rPr>
          <w:rFonts w:ascii="Times New Roman" w:hAnsi="Times New Roman"/>
          <w:b w:val="0"/>
          <w:i w:val="0"/>
          <w:vertAlign w:val="superscript"/>
        </w:rPr>
        <w:t>[5]</w:t>
      </w:r>
      <w:r>
        <w:rPr>
          <w:rFonts w:ascii="Times New Roman" w:hAnsi="Times New Roman"/>
          <w:b w:val="0"/>
          <w:i w:val="0"/>
        </w:rPr>
        <w:t>. К тропарям канона свт. Тихона Задонского – припев: «Святи́телю о́тче Ти́хоне, моли́ Бо́га о нас»</w:t>
      </w:r>
      <w:r>
        <w:rPr>
          <w:rFonts w:ascii="Times New Roman" w:hAnsi="Times New Roman"/>
          <w:b w:val="0"/>
          <w:i w:val="0"/>
          <w:vertAlign w:val="superscript"/>
        </w:rPr>
        <w:t>[6]</w:t>
      </w:r>
      <w:r>
        <w:rPr>
          <w:rFonts w:ascii="Times New Roman" w:hAnsi="Times New Roman"/>
          <w:b w:val="0"/>
          <w:i w:val="0"/>
        </w:rPr>
        <w:t>. (Совершается обычное каждение.)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праздника. «Слава» – светилен святителя (по выбору), «И ныне» – светилен праздника.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6: праздника, глас 4-й – 3, и святителя, глас 3-й – 3. «Слава» – святителя, глас 2-й: «Подража́телю любве́…», «И ныне» – праздника, глас 8-й: «Поя́т Христо́с Петра́…».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святителя, глас 8-й. «Слава, и ныне» – тропарь праздника, глас 7-й.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rPr>
          <w:rFonts w:ascii="Times New Roman" w:hAnsi="Times New Roman"/>
          <w:b w:val="0"/>
          <w:i w:val="0"/>
        </w:rPr>
        <w:t>На часах – тропарь праздника. «Слава» – тропарь святителя. Кондаки праздника и святителя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антифоны изобразительны.</w:t>
      </w:r>
    </w:p>
    <w:p>
      <w:r>
        <w:rPr>
          <w:rFonts w:ascii="Times New Roman" w:hAnsi="Times New Roman"/>
          <w:b w:val="0"/>
          <w:i w:val="0"/>
        </w:rPr>
        <w:t>Блаженны праздника, 1-го и 2-го канонов, песнь 9-я – 4 (1-го канона – со ирмосом), и святителя, песнь 3-я – 4.</w:t>
      </w:r>
    </w:p>
    <w:p>
      <w:r>
        <w:rPr>
          <w:rFonts w:ascii="Times New Roman" w:hAnsi="Times New Roman"/>
          <w:b w:val="0"/>
          <w:i w:val="0"/>
        </w:rPr>
        <w:t>На входе: «…преобрази́выйся на горе́…».</w:t>
      </w:r>
    </w:p>
    <w:p>
      <w:r>
        <w:rPr>
          <w:rFonts w:ascii="Times New Roman" w:hAnsi="Times New Roman"/>
          <w:b w:val="0"/>
          <w:i w:val="0"/>
        </w:rPr>
        <w:t>По входе – тропарь праздника, тропарь святителя. «Слава» – кондак святителя,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Поется Трисвятое.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 и святителя.</w:t>
      </w:r>
    </w:p>
    <w:p>
      <w:r>
        <w:rPr>
          <w:rFonts w:ascii="Times New Roman" w:hAnsi="Times New Roman"/>
          <w:b w:val="0"/>
          <w:i w:val="0"/>
        </w:rPr>
        <w:t>Апостол и Евангелие – дня и святителя.</w:t>
      </w:r>
    </w:p>
    <w:p>
      <w:r>
        <w:rPr>
          <w:rFonts w:ascii="Times New Roman" w:hAnsi="Times New Roman"/>
          <w:b w:val="0"/>
          <w:i w:val="0"/>
        </w:rPr>
        <w:t>Задостойник праздника.</w:t>
      </w:r>
    </w:p>
    <w:p>
      <w:r>
        <w:rPr>
          <w:rFonts w:ascii="Times New Roman" w:hAnsi="Times New Roman"/>
          <w:b w:val="0"/>
          <w:i w:val="0"/>
        </w:rPr>
        <w:t>Отпуст: «Иже на горе́ Фаворстей…».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27 декабря 2023 года был утвержден к общецерковному богослужебному употреблению текст службы Пресвятой Богородице, в честь Ее иконы, именуемой «Страстна́я». Текст службы размещен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http://www.patriarchia.ru/db/text/6088590.html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http://nbt.rop.ru/?q=texts/sluzhba/713</w:t>
      </w:r>
      <w:r>
        <w:rPr>
          <w:rFonts w:ascii="Times New Roman" w:hAnsi="Times New Roman"/>
          <w:b w:val="0"/>
          <w:i w:val="0"/>
        </w:rPr>
        <w:t>). Ср.: Минея-Август. М., 2002. Ч. 1. С. 418–420.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13 апреля 2021 года были утверждены к общецерковному богослужебному употреблению тексты тропаря и кондака священномученику Серафи́му, еп. Дми́тровскому. Тексты тропаря и кондака размещены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http://www.patriarchia.ru/db/text/5797740.html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http://nbt.rop.ru/?q=texts/tropar/527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По традиции, 1-й припев запевает священник или диакон.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Паримии праздника Преображения не читаются.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По традиции, 1-й припев запевает священник или диакон.</w:t>
      </w:r>
    </w:p>
    <w:p>
      <w:r>
        <w:rPr>
          <w:rFonts w:ascii="Times New Roman" w:hAnsi="Times New Roman"/>
          <w:b w:val="0"/>
          <w:i w:val="0"/>
          <w:vertAlign w:val="superscript"/>
        </w:rPr>
        <w:t>6</w:t>
      </w:r>
      <w:r>
        <w:rPr>
          <w:rFonts w:ascii="Times New Roman" w:hAnsi="Times New Roman"/>
          <w:b w:val="0"/>
          <w:i w:val="0"/>
        </w:rPr>
        <w:t xml:space="preserve"> Ср.: Типикон, 8 мая, 6-я Маркова глава.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>* Чтения свт. Тихона (на утрене и литургии) читаются, если ему совершается служба.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27 августа (14 августа ст. ст.), четверг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10.07.2026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/>
          <w:i w:val="0"/>
          <w:sz w:val="24"/>
        </w:rPr>
        <w:t>14. Четверг. Предпразднство Успения Пресвятой Богородицы. Прор. Михе́я. Перенесение мощей прп. Феодо́сия Пече́рского.</w:t>
      </w:r>
    </w:p>
    <w:p>
      <w:r>
        <w:rPr>
          <w:rFonts w:ascii="Times New Roman" w:hAnsi="Times New Roman"/>
          <w:b/>
          <w:i w:val="0"/>
          <w:sz w:val="20"/>
        </w:rPr>
        <w:t>Прп. Арка́дия Новото́ржского</w:t>
      </w:r>
      <w:r>
        <w:rPr>
          <w:rFonts w:ascii="Times New Roman" w:hAnsi="Times New Roman"/>
          <w:b/>
          <w:i w:val="0"/>
          <w:sz w:val="20"/>
        </w:rPr>
        <w:t xml:space="preserve"> (службу зри 13 декабря)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>Приводим порядок совершения славословной службы прп. Феодосия Печерского в соединении с шестеричной службой прор. Михея и предпразднства Успения.</w:t>
      </w:r>
    </w:p>
    <w:p>
      <w:r>
        <w:rPr>
          <w:rFonts w:ascii="Times New Roman" w:hAnsi="Times New Roman"/>
          <w:b/>
          <w:i w:val="0"/>
        </w:rPr>
        <w:t>На вечерне</w:t>
      </w:r>
      <w:r>
        <w:rPr>
          <w:rFonts w:ascii="Times New Roman" w:hAnsi="Times New Roman"/>
          <w:b w:val="0"/>
          <w:i w:val="0"/>
        </w:rPr>
        <w:t xml:space="preserve"> кафизма 12-я.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преподобного, глас 4-й – 3, и пророка, глас тот же – 3. «Слава» – преподобного, глас 6-й: «Приспе́ днесь пра́здник…», «И ныне» – предпразднства, глас 4-й: «Всечестно́е Твое́ успе́ние…» (см. в службе прор. Михея).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предпразднства, глас 2-й (со своими припевами; см. в службе прор. Михея). «Слава» – преподобного, глас 8-й: «Мона́хов мно́жества…», «И ныне» – предпразднства, глас 2-й: «Я́же Небе́с вы́шшая су́щи…» (см. в службе прор. Михея).</w:t>
      </w:r>
    </w:p>
    <w:p>
      <w:r>
        <w:rPr>
          <w:rFonts w:ascii="Times New Roman" w:hAnsi="Times New Roman"/>
          <w:b w:val="0"/>
          <w:i w:val="0"/>
        </w:rPr>
        <w:t>По Трисвятом – тропарь преподобного, глас 8-й. «Слава, и ныне» – тропарь предпразднства, глас 4-й (см. в службе прор. Михея).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предпразднства, глас 4-й (дважды). «Слава» – тропарь преподобного, глас 8-й, «И ныне» – тропарь предпразднства, глас 4-й.</w:t>
      </w:r>
    </w:p>
    <w:p>
      <w:r>
        <w:rPr>
          <w:rFonts w:ascii="Times New Roman" w:hAnsi="Times New Roman"/>
          <w:b w:val="0"/>
          <w:i w:val="0"/>
        </w:rPr>
        <w:t>Кафизмы 13-я и 14-я. Малые ектении. По каждой кафизме – седален преподобного (дважды)</w:t>
      </w:r>
      <w:r>
        <w:rPr>
          <w:rFonts w:ascii="Times New Roman" w:hAnsi="Times New Roman"/>
          <w:b w:val="0"/>
          <w:i w:val="0"/>
          <w:vertAlign w:val="superscript"/>
        </w:rPr>
        <w:t>[1]</w:t>
      </w:r>
      <w:r>
        <w:rPr>
          <w:rFonts w:ascii="Times New Roman" w:hAnsi="Times New Roman"/>
          <w:b w:val="0"/>
          <w:i w:val="0"/>
        </w:rPr>
        <w:t>, «Слава, и ныне» – седален предпразднства (см. в службе прор. Михея). Псалом 50-й.</w:t>
      </w:r>
    </w:p>
    <w:p>
      <w:r>
        <w:rPr>
          <w:rFonts w:ascii="Times New Roman" w:hAnsi="Times New Roman"/>
          <w:b w:val="0"/>
          <w:i w:val="0"/>
        </w:rPr>
        <w:t>Каноны: предпразднства (см. в службе прор. Михея) со ирмосом на 4 (ирмосы по дважды), преподобного на 6 и пророка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Успения: «Преукраше́нная Боже́ственною сла́вою…».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С этого дня и по отдание праздника Успения на утрене, когда поется великое славословие, катавасия Успения: «Преукраше́нная Боже́ственною сла́вою…» (см.: Типикон, гл. 19).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предпразднства, глас 4-й (см. в службе прор. Михея); седален преподобного, глас тот же. «Слава» – седален пророка, глас 1-й, «И ныне» – седален предпразднства, глас 4-й: «Де́вы отрокови́цы…» (см. в службе прор. Михея).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преподобного, глас 8-й.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предпразднства: «А́нгели и па́стыри…» (см. в службе прор. Михея). «Слава» – светилен преподобного, «И ныне» – ин светилен предпразднства: «Твоего́ честна́го Успе́ния…» (см. в службе прор. Михея).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6: предпразднства, глас 6-й – 3 (см. на стиховне утрени, в службе прор. Михея), и преподобного, глас 8-й – 3. «Слава» – преподобного, глас 6-й: «Днесь архиере́е…», «И ныне» – предпразднства, глас 3-й: «Прииди́те, вси концы́ земни́и…» (см. в службе прор. Михея).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преподобного, глас 8-й. «Слава, и ныне» – тропарь предпразднства, глас 4-й.</w:t>
      </w:r>
    </w:p>
    <w:p>
      <w:r>
        <w:rPr>
          <w:rFonts w:ascii="Times New Roman" w:hAnsi="Times New Roman"/>
          <w:b w:val="0"/>
          <w:i w:val="0"/>
        </w:rPr>
        <w:t>На часах – тропарь предпразднства. «Слава» – тропарь преподобного. Кондаки предпразднства и преподобного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предпразднства, песнь 3-я – 4 (со ирмосом), и преподобного,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храма, тропарь предпразднства, тропарь преподобного; кондак храма. «Слава» – кондак преподобного, «И ныне» – кондак предпразднства.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предпразднства, тропарь преподобного. «Слава» – кондак преподобного, «И ныне» – кондак предпразднства.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Тропарь и кондак храма Богородицы не поются в предпразднства и попразднства Богородичных двунадесятых праздников.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предпразднства, тропарь храма, тропарь преподобного; кондак храма. «Слава» – кондак преподобного, «И ныне» – кондак предпразднства.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преподобного.</w:t>
      </w:r>
    </w:p>
    <w:p>
      <w:r>
        <w:rPr>
          <w:rFonts w:ascii="Times New Roman" w:hAnsi="Times New Roman"/>
          <w:b w:val="0"/>
          <w:i w:val="0"/>
        </w:rPr>
        <w:t>Апостол и Евангелие – дня, пятницы (под зачало) и преподобного.</w:t>
      </w:r>
    </w:p>
    <w:p>
      <w:r>
        <w:rPr>
          <w:rFonts w:ascii="Times New Roman" w:hAnsi="Times New Roman"/>
          <w:b w:val="0"/>
          <w:i w:val="0"/>
        </w:rPr>
        <w:t>Поется «Достойно есть…».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Ср.: Типикон, 16 августа.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28 августа (15 августа ст. ст.), пятница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11.07.2026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неподвижный великий праздник: Успение Пресвятой Богородицы.</w:t>
      </w:r>
    </w:p>
    <w:p>
      <w:r>
        <w:rPr>
          <w:rFonts w:ascii="Times New Roman" w:hAnsi="Times New Roman"/>
          <w:b/>
          <w:i w:val="0"/>
          <w:color w:val="DD0C0C"/>
          <w:sz w:val="24"/>
        </w:rPr>
        <w:t xml:space="preserve">15. Пятница. </w:t>
      </w:r>
      <w:r>
        <w:rPr>
          <w:rFonts w:ascii="Times New Roman" w:hAnsi="Times New Roman"/>
          <w:b/>
          <w:i w:val="0"/>
          <w:color w:val="DD0C0C"/>
          <w:sz w:val="24"/>
        </w:rPr>
        <w:t>Успе́ние Пресвятой Владычицы нашей Богородицы и Приснодевы Марии.</w:t>
      </w:r>
    </w:p>
    <w:p>
      <w:r>
        <w:rPr>
          <w:rFonts w:ascii="Times New Roman" w:hAnsi="Times New Roman"/>
          <w:b w:val="0"/>
          <w:i w:val="0"/>
        </w:rPr>
        <w:t>Совершается всенощное бдение.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В некоторых храмах существует следующая практика: в канун праздника Успения, перед всенощным бдением, Плащаница Божией Матери украшается живыми цветами и полагается на престоле, перед которым возжигается светильник, после чего бывает каждение престола и Плащаницы. Во время утрени, на полиелее, Плащаница из алтаря выносится царскими вратами и полагается посреди храма, где и пребывает до богослужения, на котором совершается чин Погребения Божией Матери. (Евангелие на Плащаницу Божией Матери не возлагается.) Если вынос Плащаницы был совершен в самый день праздника, то на службе Погребения Божией Матери выноса Плащаницы не бывает, но в свое время совершается Погребение с крестным ходом. Впрочем, во многих храмах Плащаница выносится в день Погребения, во время пения особых тропарей праздника на «Бог Господь» (см. об этом 18 августа).</w:t>
      </w:r>
    </w:p>
    <w:p>
      <w:r>
        <w:rPr>
          <w:rFonts w:ascii="Times New Roman" w:hAnsi="Times New Roman"/>
          <w:b/>
          <w:i w:val="0"/>
        </w:rPr>
        <w:t>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Успения, глас 1-й – 8 (первые две стихиры – трижды, третья – дважды). «Слава, и ныне» – Успения, глас тот же: «Богонача́льным манове́нием…».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Успения – 3.</w:t>
      </w:r>
    </w:p>
    <w:p>
      <w:r>
        <w:rPr>
          <w:rFonts w:ascii="Times New Roman" w:hAnsi="Times New Roman"/>
          <w:b w:val="0"/>
          <w:i w:val="0"/>
        </w:rPr>
        <w:t>На литии стихиры Успения, глас 1-й, глас 2-й и глас 3-й. «Слава» – Успения, глас 5-й: «Прииди́те, празднолю́бных собо́р…», «И ныне» – Успения, глас тот же: «Воспо́йте, лю́дие…».</w:t>
      </w:r>
    </w:p>
    <w:p>
      <w:r>
        <w:rPr>
          <w:rFonts w:ascii="Times New Roman" w:hAnsi="Times New Roman"/>
          <w:b w:val="0"/>
          <w:i w:val="0"/>
        </w:rPr>
        <w:t>На стиховне стихиры Успения, глас 4-й (со своими припевами). «Слава, и ныне» – Успения, глас тот же: «Егда́ изшла́ еси…».</w:t>
      </w:r>
    </w:p>
    <w:p>
      <w:r>
        <w:rPr>
          <w:rFonts w:ascii="Times New Roman" w:hAnsi="Times New Roman"/>
          <w:b w:val="0"/>
          <w:i w:val="0"/>
        </w:rPr>
        <w:t>По Трисвятом – тропарь Успения, глас 1-й (трижды).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Успения, глас 1-й (дважды). «Слава, и ныне» – тот же тропарь.</w:t>
      </w:r>
    </w:p>
    <w:p>
      <w:r>
        <w:rPr>
          <w:rFonts w:ascii="Times New Roman" w:hAnsi="Times New Roman"/>
          <w:b w:val="0"/>
          <w:i w:val="0"/>
        </w:rPr>
        <w:t>Кафизмы 19-я и 20-я. Малые ектении. Седальны Успения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праздника: «Велича́ем Тя, Пренепоро́чная Ма́ти Христа́ Бо́га на́шего, и всесла́вное сла́вим Успе́ние Твое́», и избранный псалом. Седален Успения по полиелее, глас 4-й: «Возопи́й, Дави́де…». «Слава, и ныне» – тот же седален. Степенна – 1-й антифон 4-го гласа. Прокимен Успения, глас 4-й: «Помяну́ и́мя Твое́ во вся́ком ро́де и ро́де»; стих: «Слы́ши, Дщи, и виждь, и приклони́ у́хо Твое́». Евангелие Богородицы – Лк., зач. 4. По 50-м псалме: «Слава» – «Молитвами Богородицы…». Стихира Успения, глас 6-й: «Егда́ преставле́ние пречи́стаго Твоего́ те́ла готовля́шеся…».</w:t>
      </w:r>
    </w:p>
    <w:p>
      <w:r>
        <w:rPr>
          <w:rFonts w:ascii="Times New Roman" w:hAnsi="Times New Roman"/>
          <w:b w:val="0"/>
          <w:i w:val="0"/>
        </w:rPr>
        <w:t>Каноны: Успения 1-й (глас 1-й) со ирмосом на 8 (ирмосы по дважды) и 2-й (глас 4-й) со ирмосом на 8 (ирмосы по дважды).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– ирмосы обоих канонов праздника Успения.</w:t>
      </w:r>
    </w:p>
    <w:p>
      <w:r>
        <w:rPr>
          <w:rFonts w:ascii="Times New Roman" w:hAnsi="Times New Roman"/>
          <w:b w:val="0"/>
          <w:i w:val="0"/>
        </w:rPr>
        <w:t>По 3-й песни – ипакои́ Успения, глас 8-й: «Блажи́м Тя, вси ро́ди…» (единожды).</w:t>
      </w:r>
    </w:p>
    <w:p>
      <w:r>
        <w:rPr>
          <w:rFonts w:ascii="Times New Roman" w:hAnsi="Times New Roman"/>
          <w:b w:val="0"/>
          <w:i w:val="0"/>
        </w:rPr>
        <w:t>По 6-й песни – кондак и икос Успения, глас 2-й.</w:t>
      </w:r>
    </w:p>
    <w:p>
      <w:r>
        <w:rPr>
          <w:rFonts w:ascii="Times New Roman" w:hAnsi="Times New Roman"/>
          <w:b w:val="0"/>
          <w:i w:val="0"/>
        </w:rPr>
        <w:t>На 9-й песни – припевы Успения и обычное каждение. («Честнейшую» не поем.)</w:t>
      </w:r>
    </w:p>
    <w:p>
      <w:r>
        <w:rPr>
          <w:rFonts w:ascii="Times New Roman" w:hAnsi="Times New Roman"/>
          <w:b w:val="0"/>
          <w:i w:val="0"/>
        </w:rPr>
        <w:t>1-й лик поет припев: «А́нгели, успе́ние Пречи́стыя ви́девше, удиви́шася, ка́ко Де́вая восхо́дит от земли́ на Не́бо»</w:t>
      </w:r>
      <w:r>
        <w:rPr>
          <w:rFonts w:ascii="Times New Roman" w:hAnsi="Times New Roman"/>
          <w:b w:val="0"/>
          <w:i w:val="0"/>
          <w:vertAlign w:val="superscript"/>
        </w:rPr>
        <w:t>[1]</w:t>
      </w:r>
      <w:r>
        <w:rPr>
          <w:rFonts w:ascii="Times New Roman" w:hAnsi="Times New Roman"/>
          <w:b w:val="0"/>
          <w:i w:val="0"/>
        </w:rPr>
        <w:t>, и ирмос: «Побежда́ются естества́ уста́вы…».</w:t>
      </w:r>
    </w:p>
    <w:p>
      <w:r>
        <w:rPr>
          <w:rFonts w:ascii="Times New Roman" w:hAnsi="Times New Roman"/>
          <w:b w:val="0"/>
          <w:i w:val="0"/>
        </w:rPr>
        <w:t>2-й лик – то же.</w:t>
      </w:r>
    </w:p>
    <w:p>
      <w:r>
        <w:rPr>
          <w:rFonts w:ascii="Times New Roman" w:hAnsi="Times New Roman"/>
          <w:b w:val="0"/>
          <w:i w:val="0"/>
        </w:rPr>
        <w:t>1-й лик: «А́нгели, успе́ние Пречи́стыя ви́девше…», тропарь: «Дивля́хуся А́нгельския си́лы…».</w:t>
      </w:r>
    </w:p>
    <w:p>
      <w:r>
        <w:rPr>
          <w:rFonts w:ascii="Times New Roman" w:hAnsi="Times New Roman"/>
          <w:b w:val="0"/>
          <w:i w:val="0"/>
        </w:rPr>
        <w:t>2-й лик – то же.</w:t>
      </w:r>
    </w:p>
    <w:p>
      <w:r>
        <w:rPr>
          <w:rFonts w:ascii="Times New Roman" w:hAnsi="Times New Roman"/>
          <w:b w:val="0"/>
          <w:i w:val="0"/>
        </w:rPr>
        <w:t>1-й лик – то же.</w:t>
      </w:r>
    </w:p>
    <w:p>
      <w:r>
        <w:rPr>
          <w:rFonts w:ascii="Times New Roman" w:hAnsi="Times New Roman"/>
          <w:b w:val="0"/>
          <w:i w:val="0"/>
        </w:rPr>
        <w:t>2-й лик: «А́нгели, успе́ние Пречи́стыя ви́девше…», тропарь: «Опря́та лик апо́стольский…».</w:t>
      </w:r>
    </w:p>
    <w:p>
      <w:r>
        <w:rPr>
          <w:rFonts w:ascii="Times New Roman" w:hAnsi="Times New Roman"/>
          <w:b w:val="0"/>
          <w:i w:val="0"/>
        </w:rPr>
        <w:t>1-й лик – то же.</w:t>
      </w:r>
    </w:p>
    <w:p>
      <w:r>
        <w:rPr>
          <w:rFonts w:ascii="Times New Roman" w:hAnsi="Times New Roman"/>
          <w:b w:val="0"/>
          <w:i w:val="0"/>
        </w:rPr>
        <w:t>2-й лик – то же.</w:t>
      </w:r>
    </w:p>
    <w:p>
      <w:r>
        <w:rPr>
          <w:rFonts w:ascii="Times New Roman" w:hAnsi="Times New Roman"/>
          <w:b w:val="0"/>
          <w:i w:val="0"/>
        </w:rPr>
        <w:t>1-й лик поет ин припев: «Велича́й, душе́ моя́…», и ирмос: «Всяк земноро́дный…».</w:t>
      </w:r>
    </w:p>
    <w:p>
      <w:r>
        <w:rPr>
          <w:rFonts w:ascii="Times New Roman" w:hAnsi="Times New Roman"/>
          <w:b w:val="0"/>
          <w:i w:val="0"/>
        </w:rPr>
        <w:t>2-й лик – то же.</w:t>
      </w:r>
    </w:p>
    <w:p>
      <w:r>
        <w:rPr>
          <w:rFonts w:ascii="Times New Roman" w:hAnsi="Times New Roman"/>
          <w:b w:val="0"/>
          <w:i w:val="0"/>
        </w:rPr>
        <w:t>1-й лик: «Велича́й, душе́ моя́…», тропарь: «Прииди́те в Сио́н…».</w:t>
      </w:r>
    </w:p>
    <w:p>
      <w:r>
        <w:rPr>
          <w:rFonts w:ascii="Times New Roman" w:hAnsi="Times New Roman"/>
          <w:b w:val="0"/>
          <w:i w:val="0"/>
        </w:rPr>
        <w:t>2-й лик – то же.</w:t>
      </w:r>
    </w:p>
    <w:p>
      <w:r>
        <w:rPr>
          <w:rFonts w:ascii="Times New Roman" w:hAnsi="Times New Roman"/>
          <w:b w:val="0"/>
          <w:i w:val="0"/>
        </w:rPr>
        <w:t>1-й лик: «Велича́й, душе́ моя́…», тропарь: «Прииди́те, ве́рнии…».</w:t>
      </w:r>
    </w:p>
    <w:p>
      <w:r>
        <w:rPr>
          <w:rFonts w:ascii="Times New Roman" w:hAnsi="Times New Roman"/>
          <w:b w:val="0"/>
          <w:i w:val="0"/>
        </w:rPr>
        <w:t>2-й лик – то же.</w:t>
      </w:r>
    </w:p>
    <w:p>
      <w:r>
        <w:rPr>
          <w:rFonts w:ascii="Times New Roman" w:hAnsi="Times New Roman"/>
          <w:b w:val="0"/>
          <w:i w:val="0"/>
        </w:rPr>
        <w:t>1-й лик: «Велича́й, душе́ моя́…», тропарь: «Приими́ от нас песнь…».</w:t>
      </w:r>
    </w:p>
    <w:p>
      <w:r>
        <w:rPr>
          <w:rFonts w:ascii="Times New Roman" w:hAnsi="Times New Roman"/>
          <w:b w:val="0"/>
          <w:i w:val="0"/>
        </w:rPr>
        <w:t>2-й лик – то же.</w:t>
      </w:r>
    </w:p>
    <w:p>
      <w:r>
        <w:rPr>
          <w:rFonts w:ascii="Times New Roman" w:hAnsi="Times New Roman"/>
          <w:b w:val="0"/>
          <w:i w:val="0"/>
        </w:rPr>
        <w:t>Затем оба лика вместе поют припев первого канона: «А́нгели, успе́ние Пречи́стыя ви́девше…», и ирмос первого канона: «Побежда́ются естества́ уста́вы…», потом припев второго канона: «Велича́й, душе́ моя́…», и ирмос второго канона: «Всяк земноро́дный…».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Успения. «Слава» – тот же светилен, «И ныне» – тот же светилен.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Успения, глас 4-й – 4 (первая стихира – дважды). «Слава, и ныне» – Успения, глас 6-й: «На безсме́ртное Твое́ успе́ние…».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Успения, глас 1-й (единожды).</w:t>
      </w:r>
    </w:p>
    <w:p>
      <w:r>
        <w:rPr>
          <w:rFonts w:ascii="Times New Roman" w:hAnsi="Times New Roman"/>
          <w:b w:val="0"/>
          <w:i w:val="0"/>
        </w:rPr>
        <w:t>На часах – тропарь и кондак Успения.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антифоны изобразительны.</w:t>
      </w:r>
    </w:p>
    <w:p>
      <w:r>
        <w:rPr>
          <w:rFonts w:ascii="Times New Roman" w:hAnsi="Times New Roman"/>
          <w:b w:val="0"/>
          <w:i w:val="0"/>
        </w:rPr>
        <w:t>Блаженны Успения: 1-го канона песнь 3-я – 4 (со ирмосом), и 2-го канона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тропарь Успения. «Слава, и ныне» – кондак Успения.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Успения.</w:t>
      </w:r>
    </w:p>
    <w:p>
      <w:r>
        <w:rPr>
          <w:rFonts w:ascii="Times New Roman" w:hAnsi="Times New Roman"/>
          <w:b w:val="0"/>
          <w:i w:val="0"/>
        </w:rPr>
        <w:t>Апостол и Евангелие – Успения (рядовые чтения переносятся на четверг 14 августа).</w:t>
      </w:r>
    </w:p>
    <w:p>
      <w:r>
        <w:rPr>
          <w:rFonts w:ascii="Times New Roman" w:hAnsi="Times New Roman"/>
          <w:b w:val="0"/>
          <w:i w:val="0"/>
        </w:rPr>
        <w:t>Задостойник праздника – припев: «А́нгели, Успе́ние…» и ирмос: «Побежда́ются естества́ уста́вы…» (и до отдания).</w:t>
      </w:r>
    </w:p>
    <w:p>
      <w:r>
        <w:rPr>
          <w:rFonts w:ascii="Times New Roman" w:hAnsi="Times New Roman"/>
          <w:b w:val="0"/>
          <w:i w:val="0"/>
        </w:rPr>
        <w:t>На трапезе разрешается рыба.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«На трапе́зе утеше́ние бра́тии. А́ще ли бу́дет пра́здник сей в сре́ду или́ в пято́к, разреша́ем то́чию на ры́бу и вино́. А́ще ли же в понеде́льник, и миря́не разреша́ют на мя́со, и сы́ры, и я́ица: мона́си же то́чию на ры́бу и вино́» (Типикон, 15 августа). «А́ще ли случи́тся Рождество́ Богоро́дицы, или́ Сре́тение, или́ Успе́ние, в сре́ду и пято́к, разреша́ем на ры́бу и вино́» (Типикон, глава 33-я).</w:t>
      </w:r>
    </w:p>
    <w:p>
      <w:r>
        <w:rPr>
          <w:rFonts w:ascii="Times New Roman" w:hAnsi="Times New Roman"/>
          <w:b/>
          <w:i w:val="0"/>
        </w:rPr>
        <w:t>С 16 по 22 августа</w:t>
      </w:r>
      <w:r>
        <w:rPr>
          <w:rFonts w:ascii="Times New Roman" w:hAnsi="Times New Roman"/>
          <w:b w:val="0"/>
          <w:i w:val="0"/>
        </w:rPr>
        <w:t xml:space="preserve"> – попразднство Успения Пресвятой Богородицы.</w:t>
      </w:r>
    </w:p>
    <w:p>
      <w:r>
        <w:rPr>
          <w:rFonts w:ascii="Times New Roman" w:hAnsi="Times New Roman"/>
          <w:b/>
          <w:i w:val="0"/>
        </w:rPr>
        <w:t>23 августа</w:t>
      </w:r>
      <w:r>
        <w:rPr>
          <w:rFonts w:ascii="Times New Roman" w:hAnsi="Times New Roman"/>
          <w:b w:val="0"/>
          <w:i w:val="0"/>
        </w:rPr>
        <w:t xml:space="preserve"> – отдание праздника Успения Пресвятой Богородицы.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По традиции, 1-й припев поет священник или диакон.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29 августа (16 августа ст. ст.), суббота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12.07.2026 04:03 UTC · проверено 23.07.2026 04:03 UTC.</w:t>
      </w:r>
    </w:p>
    <w:p>
      <w:r>
        <w:rPr>
          <w:rFonts w:ascii="Times New Roman" w:hAnsi="Times New Roman"/>
          <w:b/>
          <w:i w:val="0"/>
          <w:sz w:val="24"/>
        </w:rPr>
        <w:t>16. Суббота. Попразднство Успения Пресвятой Богородицы. Перенесение из Еде́ссы в Константино́поль Нерукотворе́нного О́браза (Убру́са) Господа Иисуса Христа.</w:t>
      </w:r>
    </w:p>
    <w:p>
      <w:r>
        <w:rPr>
          <w:rFonts w:ascii="Times New Roman" w:hAnsi="Times New Roman"/>
          <w:b/>
          <w:i w:val="0"/>
          <w:sz w:val="20"/>
        </w:rPr>
        <w:t>Мч. Диоми́да врача. Фео́доровской иконы Божией Матери.</w:t>
      </w:r>
    </w:p>
    <w:p>
      <w:r>
        <w:rPr>
          <w:rFonts w:ascii="Times New Roman" w:hAnsi="Times New Roman"/>
          <w:b/>
          <w:i w:val="0"/>
          <w:sz w:val="20"/>
        </w:rPr>
        <w:t>Прп. Иоаки́ма Осого́вского.</w:t>
      </w:r>
    </w:p>
    <w:p>
      <w:r>
        <w:rPr>
          <w:rFonts w:ascii="Times New Roman" w:hAnsi="Times New Roman"/>
          <w:b w:val="0"/>
          <w:i w:val="0"/>
        </w:rPr>
        <w:t>Служба Образа Господня (Убруса) славословная, совершается вместе со службой попразднства Успения.</w:t>
      </w:r>
    </w:p>
    <w:p>
      <w:r>
        <w:rPr>
          <w:rFonts w:ascii="Times New Roman" w:hAnsi="Times New Roman"/>
          <w:b/>
          <w:i w:val="0"/>
        </w:rPr>
        <w:t>На вечерне</w:t>
      </w:r>
      <w:r>
        <w:rPr>
          <w:rFonts w:ascii="Times New Roman" w:hAnsi="Times New Roman"/>
          <w:b w:val="0"/>
          <w:i w:val="0"/>
        </w:rPr>
        <w:t xml:space="preserve"> кафизмы нет.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праздника, глас 2-й – 3, и Образа, глас тот же – 3. «Слава» – Образа, глас 8-й: «Человеколю́бче Влады́ко…»</w:t>
      </w:r>
      <w:r>
        <w:rPr>
          <w:rFonts w:ascii="Times New Roman" w:hAnsi="Times New Roman"/>
          <w:b w:val="0"/>
          <w:i w:val="0"/>
          <w:vertAlign w:val="superscript"/>
        </w:rPr>
        <w:t>[1]</w:t>
      </w:r>
      <w:r>
        <w:rPr>
          <w:rFonts w:ascii="Times New Roman" w:hAnsi="Times New Roman"/>
          <w:b w:val="0"/>
          <w:i w:val="0"/>
        </w:rPr>
        <w:t>, «И ныне» – догматик, глас 3-й: «Ка́ко не диви́мся…».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4-й (со своими припевами). «Слава» – Образа, глас 6-й: «Го́споди, воплоти́лся еси…», «И ныне» – праздника, глас 8-й: «Уверя́я Иису́с…».</w:t>
      </w:r>
    </w:p>
    <w:p>
      <w:r>
        <w:rPr>
          <w:rFonts w:ascii="Times New Roman" w:hAnsi="Times New Roman"/>
          <w:b w:val="0"/>
          <w:i w:val="0"/>
        </w:rPr>
        <w:t>По Трисвятом – тропарь Образа, глас 2-й. «Слава, и ныне» – тропарь праздника, глас 1-й.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Образа, глас 2-й (дважды). «Слава, и ныне» – тропарь праздника, глас 1-й.</w:t>
      </w:r>
    </w:p>
    <w:p>
      <w:r>
        <w:rPr>
          <w:rFonts w:ascii="Times New Roman" w:hAnsi="Times New Roman"/>
          <w:b w:val="0"/>
          <w:i w:val="0"/>
        </w:rPr>
        <w:t>Кафизмы 16-я и 17-я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. Малые ектении. По каждой кафизме – седален Образа (дважды)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, «Слава, и ныне» – седален праздника. Псалом 50-й.</w:t>
      </w:r>
    </w:p>
    <w:p>
      <w:r>
        <w:rPr>
          <w:rFonts w:ascii="Times New Roman" w:hAnsi="Times New Roman"/>
          <w:b w:val="0"/>
          <w:i w:val="0"/>
        </w:rPr>
        <w:t>Каноны: праздника 1-й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 xml:space="preserve"> со ирмосом на 6 (ирмосы по дважды) и Образа на 6.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Успения: «Преукраше́нная Божественною славою…».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праздника, глас 2-й; седален Образа, глас 1-й: «Еде́сский царь…» (дважды). «Слава, и ныне» – седален праздника, глас тот же: «Лик Боже́ственных апо́стол…» (см. в службе Образа).</w:t>
      </w:r>
    </w:p>
    <w:p>
      <w:r>
        <w:rPr>
          <w:rFonts w:ascii="Times New Roman" w:hAnsi="Times New Roman"/>
          <w:b w:val="0"/>
          <w:i w:val="0"/>
        </w:rPr>
        <w:t>По 6-й песни – кондак и икос Образа, глас 2-й.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Образа: «Свет невече́рний, Христе́…» (дважды)</w:t>
      </w:r>
      <w:r>
        <w:rPr>
          <w:rFonts w:ascii="Times New Roman" w:hAnsi="Times New Roman"/>
          <w:b w:val="0"/>
          <w:i w:val="0"/>
          <w:vertAlign w:val="superscript"/>
        </w:rPr>
        <w:t>[5]</w:t>
      </w:r>
      <w:r>
        <w:rPr>
          <w:rFonts w:ascii="Times New Roman" w:hAnsi="Times New Roman"/>
          <w:b w:val="0"/>
          <w:i w:val="0"/>
        </w:rPr>
        <w:t>. «Слава, и ныне» – светилен праздника: «О, коли́ка вели́чия…» (см. в службе Образа).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Образа, глас 4-й – 4 (первая стихира – дважды). «Слава» – Образа, глас тот же: «Да ка́плют о́блацы сла́дость…», «И ныне» – праздника, глас 1-й: «Подоба́ше самови́дцем Сло́ва…».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Образа, глас 2-й. «Слава, и ныне» – тропарь праздника, глас 1-й.</w:t>
      </w:r>
    </w:p>
    <w:p>
      <w:r>
        <w:rPr>
          <w:rFonts w:ascii="Times New Roman" w:hAnsi="Times New Roman"/>
          <w:b w:val="0"/>
          <w:i w:val="0"/>
        </w:rPr>
        <w:t>На часах – тропарь Образа. «Слава» – тропарь праздника. Кондаки праздника и Образа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праздника, песнь 1-я – 4 (1-го канона со ирмосом), и Образа,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Образа, тропарь праздника. «Слава» – кондак Образа,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святого – тропарь Образа, тропарь праздника, тропарь храма; кондак Образа. «Слава» – кондак храма,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Образа и праздника.</w:t>
      </w:r>
    </w:p>
    <w:p>
      <w:r>
        <w:rPr>
          <w:rFonts w:ascii="Times New Roman" w:hAnsi="Times New Roman"/>
          <w:b w:val="0"/>
          <w:i w:val="0"/>
        </w:rPr>
        <w:t>Апостол и Евангелие – Образа (Кол., 250 зач. [или 2 Кор., 173 зач.]</w:t>
      </w:r>
      <w:r>
        <w:rPr>
          <w:rFonts w:ascii="Times New Roman" w:hAnsi="Times New Roman"/>
          <w:b w:val="0"/>
          <w:i w:val="0"/>
          <w:vertAlign w:val="superscript"/>
        </w:rPr>
        <w:t>[6]</w:t>
      </w:r>
      <w:r>
        <w:rPr>
          <w:rFonts w:ascii="Times New Roman" w:hAnsi="Times New Roman"/>
          <w:b w:val="0"/>
          <w:i w:val="0"/>
        </w:rPr>
        <w:t>; Лк., 48 зач., от полу́) и дня.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О порядке литургийных чтений, прокимнов и причастнов см.: Типикон, 16 августа, а также: Устав. М., 1610. Л. 836 об., 837 об.; Устав. М., 1641. Л. 783 об., 784 об.</w:t>
      </w:r>
    </w:p>
    <w:p>
      <w:r>
        <w:rPr>
          <w:rFonts w:ascii="Times New Roman" w:hAnsi="Times New Roman"/>
          <w:b w:val="0"/>
          <w:i w:val="0"/>
        </w:rPr>
        <w:t>Задостойник праздника.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193.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На 17-й кафизме иерей совершает полное каждение храма, как на «Господи, воззвах»; царские врата остаются закрытыми (ср.: Типикон, гл. 12).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Ср.: Типикон, 16 августа; Минея-Август. Киев, 1893. Л. 153.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Два канона праздника Успения Пресвятой Богородицы в период попразднства поются попеременно: в первый день 1-й, во второй день 2-й и т. д.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Ср.: Минея-Август. Киев, 1893. Л. 158 об.</w:t>
      </w:r>
    </w:p>
    <w:p>
      <w:r>
        <w:rPr>
          <w:rFonts w:ascii="Times New Roman" w:hAnsi="Times New Roman"/>
          <w:b w:val="0"/>
          <w:i w:val="0"/>
          <w:vertAlign w:val="superscript"/>
        </w:rPr>
        <w:t>6</w:t>
      </w:r>
      <w:r>
        <w:rPr>
          <w:rFonts w:ascii="Times New Roman" w:hAnsi="Times New Roman"/>
          <w:b w:val="0"/>
          <w:i w:val="0"/>
        </w:rPr>
        <w:t xml:space="preserve"> См. Типикон, 16 августа.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>* См. Типикон, 16 августа.</w:t>
      </w:r>
    </w:p>
    <w:p>
      <w:r>
        <w:rPr>
          <w:rFonts w:ascii="Times New Roman" w:hAnsi="Times New Roman"/>
          <w:b w:val="0"/>
          <w:i w:val="0"/>
        </w:rPr>
        <w:t>** Если совершается бденная служба Перенесения Нерукотворенного Образа, то на утрене читается Евангелие от Луки, 48 зач. (от полу́), IX, 51–56; X, 22–24. Величание: «Величаем Тя, Живодавче Христе, и почитаем вси Пречистаго Лика Твоего преславное изображение».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30 августа (17 августа ст. ст.), воскресенье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13.07.2026 04:03 UTC · проверено 23.07.2026 04:03 UTC.</w:t>
      </w:r>
    </w:p>
    <w:p>
      <w:r>
        <w:rPr>
          <w:rFonts w:ascii="Times New Roman" w:hAnsi="Times New Roman"/>
          <w:b/>
          <w:i w:val="0"/>
          <w:color w:val="DD0C0C"/>
          <w:sz w:val="24"/>
        </w:rPr>
        <w:t>17. Неделя 13-я по Пятидесятнице. Глас 4-й. Попразднство Успения Пресвятой Богородицы. Мч. Ми́рона.</w:t>
      </w:r>
    </w:p>
    <w:p>
      <w:r>
        <w:rPr>
          <w:rFonts w:ascii="Times New Roman" w:hAnsi="Times New Roman"/>
          <w:b/>
          <w:i w:val="0"/>
          <w:color w:val="DD0C0C"/>
          <w:sz w:val="20"/>
        </w:rPr>
        <w:t>Прп. Али́пия, иконописца Печерского, в Ближних пещерах. Иконы Божией Матери, именуемой «Свенская-Печерская»</w:t>
      </w:r>
      <w:r>
        <w:rPr>
          <w:rFonts w:ascii="Times New Roman" w:hAnsi="Times New Roman"/>
          <w:b/>
          <w:i w:val="0"/>
          <w:color w:val="DD0C0C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color w:val="DD0C0C"/>
          <w:sz w:val="20"/>
        </w:rPr>
        <w:t xml:space="preserve">. </w:t>
      </w:r>
      <w:r>
        <w:rPr>
          <w:rFonts w:ascii="Times New Roman" w:hAnsi="Times New Roman"/>
          <w:b/>
          <w:i/>
          <w:color w:val="DD0C0C"/>
          <w:sz w:val="20"/>
        </w:rPr>
        <w:t>Собор Кемеровских</w:t>
      </w:r>
      <w:r>
        <w:rPr>
          <w:rFonts w:ascii="Times New Roman" w:hAnsi="Times New Roman"/>
          <w:b/>
          <w:i w:val="0"/>
          <w:color w:val="DD0C0C"/>
          <w:sz w:val="20"/>
          <w:vertAlign w:val="superscript"/>
        </w:rPr>
        <w:t>[2]</w:t>
      </w:r>
      <w:r>
        <w:rPr>
          <w:rFonts w:ascii="Times New Roman" w:hAnsi="Times New Roman"/>
          <w:b/>
          <w:i/>
          <w:color w:val="DD0C0C"/>
          <w:sz w:val="20"/>
        </w:rPr>
        <w:t xml:space="preserve"> святых</w:t>
      </w:r>
      <w:r>
        <w:rPr>
          <w:rFonts w:ascii="Times New Roman" w:hAnsi="Times New Roman"/>
          <w:b/>
          <w:i w:val="0"/>
          <w:color w:val="DD0C0C"/>
          <w:sz w:val="20"/>
        </w:rPr>
        <w:t xml:space="preserve"> (переходящее празднование в воскресенье перед</w:t>
      </w:r>
      <w:r>
        <w:rPr>
          <w:rFonts w:ascii="Times New Roman" w:hAnsi="Times New Roman"/>
          <w:b/>
          <w:i w:val="0"/>
          <w:color w:val="DD0C0C"/>
          <w:sz w:val="20"/>
          <w:vertAlign w:val="superscript"/>
        </w:rPr>
        <w:t>[3]</w:t>
      </w:r>
      <w:r>
        <w:rPr>
          <w:rFonts w:ascii="Times New Roman" w:hAnsi="Times New Roman"/>
          <w:b/>
          <w:i w:val="0"/>
          <w:color w:val="DD0C0C"/>
          <w:sz w:val="20"/>
        </w:rPr>
        <w:t xml:space="preserve"> 18 августа)</w:t>
      </w:r>
      <w:r>
        <w:rPr>
          <w:rFonts w:ascii="Times New Roman" w:hAnsi="Times New Roman"/>
          <w:b/>
          <w:i w:val="0"/>
          <w:color w:val="DD0C0C"/>
          <w:sz w:val="20"/>
          <w:vertAlign w:val="superscript"/>
        </w:rPr>
        <w:t>[4]</w:t>
      </w:r>
      <w:r>
        <w:rPr>
          <w:rFonts w:ascii="Times New Roman" w:hAnsi="Times New Roman"/>
          <w:b/>
          <w:i w:val="0"/>
          <w:color w:val="DD0C0C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>Воскресная служба Октоиха совершается вместе со службой мч. Ми́рона (без праздничного знака) и службой попразднства Успения (по 2-й Марковой главе Типикона под 16 августа: «А́ще случи́тся попра́зднство Успе́ния Пресвяты́я Богоро́дицы в Неде́лю, кроме́ пра́здника Нерукотворе́ннаго О́браза»).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В некоторых храмах в один из ближайших дней периода попразднства (обычно накануне третьего дня праздника вечером)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[5]</w:t>
      </w:r>
      <w:r>
        <w:rPr>
          <w:rFonts w:ascii="Times New Roman" w:hAnsi="Times New Roman"/>
          <w:b w:val="0"/>
          <w:i w:val="0"/>
          <w:sz w:val="20"/>
        </w:rPr>
        <w:t xml:space="preserve"> совершается служба </w:t>
      </w:r>
      <w:r>
        <w:rPr>
          <w:rFonts w:ascii="Times New Roman" w:hAnsi="Times New Roman"/>
          <w:b w:val="0"/>
          <w:i/>
          <w:sz w:val="20"/>
        </w:rPr>
        <w:t>Погребения Божией Матери</w:t>
      </w:r>
      <w:r>
        <w:rPr>
          <w:rFonts w:ascii="Times New Roman" w:hAnsi="Times New Roman"/>
          <w:b w:val="0"/>
          <w:i w:val="0"/>
          <w:sz w:val="20"/>
        </w:rPr>
        <w:t xml:space="preserve">. Поскольку в 2026 году третий день праздника Успения приходится на воскресенье, целесообразным будет перенести службу </w:t>
      </w:r>
      <w:r>
        <w:rPr>
          <w:rFonts w:ascii="Times New Roman" w:hAnsi="Times New Roman"/>
          <w:b w:val="0"/>
          <w:i/>
          <w:sz w:val="20"/>
        </w:rPr>
        <w:t>Погребения Божией Матери</w:t>
      </w:r>
      <w:r>
        <w:rPr>
          <w:rFonts w:ascii="Times New Roman" w:hAnsi="Times New Roman"/>
          <w:b w:val="0"/>
          <w:i w:val="0"/>
          <w:sz w:val="20"/>
        </w:rPr>
        <w:t xml:space="preserve"> на другой день, с тем чтобы избежать соединения воскресной службы с песнопениями </w:t>
      </w:r>
      <w:r>
        <w:rPr>
          <w:rFonts w:ascii="Times New Roman" w:hAnsi="Times New Roman"/>
          <w:b w:val="0"/>
          <w:i/>
          <w:sz w:val="20"/>
        </w:rPr>
        <w:t>Последования на святое преставление Пресвятой Богородицы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[6]</w:t>
      </w:r>
      <w:r>
        <w:rPr>
          <w:rFonts w:ascii="Times New Roman" w:hAnsi="Times New Roman"/>
          <w:b w:val="0"/>
          <w:i w:val="0"/>
          <w:sz w:val="20"/>
        </w:rPr>
        <w:t xml:space="preserve">. Совершить службу </w:t>
      </w:r>
      <w:r>
        <w:rPr>
          <w:rFonts w:ascii="Times New Roman" w:hAnsi="Times New Roman"/>
          <w:b w:val="0"/>
          <w:i/>
          <w:sz w:val="20"/>
        </w:rPr>
        <w:t>Погребения Божией Матери</w:t>
      </w:r>
      <w:r>
        <w:rPr>
          <w:rFonts w:ascii="Times New Roman" w:hAnsi="Times New Roman"/>
          <w:b w:val="0"/>
          <w:i w:val="0"/>
          <w:sz w:val="20"/>
        </w:rPr>
        <w:t xml:space="preserve"> можно вечером накануне четвертого дня праздника (см. 18 августа).</w:t>
      </w:r>
    </w:p>
    <w:p>
      <w:r>
        <w:rPr>
          <w:rFonts w:ascii="Times New Roman" w:hAnsi="Times New Roman"/>
          <w:b/>
          <w:i w:val="0"/>
        </w:rPr>
        <w:t>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кафизма вся.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10: воскресные, глас 4-й – 4, праздника, глас тот же – 3 (см. в Минее 17 августа, на «Господи воззвах»), и мученика, глас 2-й – 3. «Слава» – праздника, глас тот же: «Яже Небе́с вы́шшая…» (см. в Минее 17 августа)</w:t>
      </w:r>
      <w:r>
        <w:rPr>
          <w:rFonts w:ascii="Times New Roman" w:hAnsi="Times New Roman"/>
          <w:b w:val="0"/>
          <w:i w:val="0"/>
          <w:vertAlign w:val="superscript"/>
        </w:rPr>
        <w:t>[7]</w:t>
      </w:r>
      <w:r>
        <w:rPr>
          <w:rFonts w:ascii="Times New Roman" w:hAnsi="Times New Roman"/>
          <w:b w:val="0"/>
          <w:i w:val="0"/>
        </w:rPr>
        <w:t>, «И ныне» – догматик, глас 4-й: «Иже Тебе ра́ди…».</w:t>
      </w:r>
    </w:p>
    <w:p>
      <w:r>
        <w:rPr>
          <w:rFonts w:ascii="Times New Roman" w:hAnsi="Times New Roman"/>
          <w:b w:val="0"/>
          <w:i w:val="0"/>
        </w:rPr>
        <w:t>Вход. Прокимен дня.</w:t>
      </w:r>
    </w:p>
    <w:p>
      <w:r>
        <w:rPr>
          <w:rFonts w:ascii="Times New Roman" w:hAnsi="Times New Roman"/>
          <w:b w:val="0"/>
          <w:i w:val="0"/>
        </w:rPr>
        <w:t>На литии стихиры праздника, глас 2-й (см. в Минее 17 августа, на стиховне вечерни, без стиховных припевов). «Слава, и ныне» – праздника, глас 3-й: «Прииди́те, вси концы́ земни́и…» (см. в Минее 17 августа, на стиховне утрени).</w:t>
      </w:r>
    </w:p>
    <w:p>
      <w:r>
        <w:rPr>
          <w:rFonts w:ascii="Times New Roman" w:hAnsi="Times New Roman"/>
          <w:b w:val="0"/>
          <w:i w:val="0"/>
        </w:rPr>
        <w:t>На стиховне стихиры воскресные, глас 4-й. «Слава, и ныне» – праздника, глас 2-й: «Всенепоро́чная Неве́ста…» (см. в Минее 17 августа, на стиховне вечерни).</w:t>
      </w:r>
    </w:p>
    <w:p>
      <w:r>
        <w:rPr>
          <w:rFonts w:ascii="Times New Roman" w:hAnsi="Times New Roman"/>
          <w:b w:val="0"/>
          <w:i w:val="0"/>
        </w:rPr>
        <w:t>По Трисвятом – «Богородице Дево…» (дважды) и тропарь праздника, глас 1-й (единожды).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воскресный, глас 4-й (дважды). «Слава, и ныне» – тропарь праздника, глас 1-й.</w:t>
      </w:r>
    </w:p>
    <w:p>
      <w:r>
        <w:rPr>
          <w:rFonts w:ascii="Times New Roman" w:hAnsi="Times New Roman"/>
          <w:b w:val="0"/>
          <w:i w:val="0"/>
        </w:rPr>
        <w:t>Кафизмы 2-я и 3-я. Малые ектении. Седальны воскресные</w:t>
      </w:r>
      <w:r>
        <w:rPr>
          <w:rFonts w:ascii="Times New Roman" w:hAnsi="Times New Roman"/>
          <w:b w:val="0"/>
          <w:i w:val="0"/>
          <w:vertAlign w:val="superscript"/>
        </w:rPr>
        <w:t>[8]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Непорочны</w:t>
      </w:r>
      <w:r>
        <w:rPr>
          <w:rFonts w:ascii="Times New Roman" w:hAnsi="Times New Roman"/>
          <w:b w:val="0"/>
          <w:i w:val="0"/>
          <w:vertAlign w:val="superscript"/>
        </w:rPr>
        <w:t>[9]</w:t>
      </w:r>
      <w:r>
        <w:rPr>
          <w:rFonts w:ascii="Times New Roman" w:hAnsi="Times New Roman"/>
          <w:b w:val="0"/>
          <w:i w:val="0"/>
        </w:rPr>
        <w:t xml:space="preserve"> (см. Типикон, гл. 17). «Ангельский собор…». Ипакои, степенны и прокимен – гласа</w:t>
      </w:r>
      <w:r>
        <w:rPr>
          <w:rFonts w:ascii="Times New Roman" w:hAnsi="Times New Roman"/>
          <w:b w:val="0"/>
          <w:i w:val="0"/>
          <w:vertAlign w:val="superscript"/>
        </w:rPr>
        <w:t>[10]</w:t>
      </w:r>
      <w:r>
        <w:rPr>
          <w:rFonts w:ascii="Times New Roman" w:hAnsi="Times New Roman"/>
          <w:b w:val="0"/>
          <w:i w:val="0"/>
        </w:rPr>
        <w:t>. Евангелие воскресное 2-е. «Воскресение Христово видевше…». По 50-м псалме: «Слава» – «Молитвами апостолов…». Стихира воскресная, глас 6-й: «Воскрес Иисус от гроба…».</w:t>
      </w:r>
    </w:p>
    <w:p>
      <w:r>
        <w:rPr>
          <w:rFonts w:ascii="Times New Roman" w:hAnsi="Times New Roman"/>
          <w:b w:val="0"/>
          <w:i w:val="0"/>
        </w:rPr>
        <w:t>Каноны: воскресный со ирмосом на 4 (ирмосы единожды), Богородицы (Октоиха) на 2, праздника 2-й на 4 и мученика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Успения: «Преукраше́нная Божественною славою…».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праздника, глас 2-й, кондак мученика, глас 4-й; седален мученика, глас 1-й. «Слава, и ныне» – седален праздника, глас тот же: «Всечестны́й лик…» (см. в службе мученика).</w:t>
      </w:r>
    </w:p>
    <w:p>
      <w:r>
        <w:rPr>
          <w:rFonts w:ascii="Times New Roman" w:hAnsi="Times New Roman"/>
          <w:b w:val="0"/>
          <w:i w:val="0"/>
        </w:rPr>
        <w:t>По 6-й песни – кондак и икос воскресные, глас 4-й.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– «Свят Господь Бог наш». Ексапостиларий воскресный 2-й. «Слава, и ныне» – светилен праздника: «От земли́ на Небеса́…» (см. в службе мученика).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8: воскресные, глас 4-й – 4, и праздника, глас 6-й и глас 3-й – 4 (см. в Минее 17 августа, на стиховне утрени, со славником и припевами своими). «Слава» – стихира евангельская 2-я, «И ныне» – «Преблагословенна еси…».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воскресный: «Воскрес из гроба…».</w:t>
      </w:r>
    </w:p>
    <w:p>
      <w:r>
        <w:rPr>
          <w:rFonts w:ascii="Times New Roman" w:hAnsi="Times New Roman"/>
          <w:b w:val="0"/>
          <w:i w:val="0"/>
        </w:rPr>
        <w:t>Отпуст воскресный: «Воскресы́й из мертвых…».</w:t>
      </w:r>
    </w:p>
    <w:p>
      <w:r>
        <w:rPr>
          <w:rFonts w:ascii="Times New Roman" w:hAnsi="Times New Roman"/>
          <w:b w:val="0"/>
          <w:i w:val="0"/>
        </w:rPr>
        <w:t>На часах – тропарь воскресный. «Слава» – тропарь праздника</w:t>
      </w:r>
      <w:r>
        <w:rPr>
          <w:rFonts w:ascii="Times New Roman" w:hAnsi="Times New Roman"/>
          <w:b w:val="0"/>
          <w:i w:val="0"/>
          <w:vertAlign w:val="superscript"/>
        </w:rPr>
        <w:t>[11]</w:t>
      </w:r>
      <w:r>
        <w:rPr>
          <w:rFonts w:ascii="Times New Roman" w:hAnsi="Times New Roman"/>
          <w:b w:val="0"/>
          <w:i w:val="0"/>
        </w:rPr>
        <w:t>. Кондаки праздника</w:t>
      </w:r>
      <w:r>
        <w:rPr>
          <w:rFonts w:ascii="Times New Roman" w:hAnsi="Times New Roman"/>
          <w:b w:val="0"/>
          <w:i w:val="0"/>
          <w:vertAlign w:val="superscript"/>
        </w:rPr>
        <w:t>[12]</w:t>
      </w:r>
      <w:r>
        <w:rPr>
          <w:rFonts w:ascii="Times New Roman" w:hAnsi="Times New Roman"/>
          <w:b w:val="0"/>
          <w:i w:val="0"/>
        </w:rPr>
        <w:t xml:space="preserve"> и воскресный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гласа – 6, и праздника, 1-го и 2-го канонов, песнь 3-я – 4.</w:t>
      </w:r>
    </w:p>
    <w:p>
      <w:r>
        <w:rPr>
          <w:rFonts w:ascii="Times New Roman" w:hAnsi="Times New Roman"/>
          <w:b w:val="0"/>
          <w:i w:val="0"/>
        </w:rPr>
        <w:t>На входе: «…Воскресы́й из мертвых…».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воскресный, тропарь праздника; кондак воскресный. «Слава» – кондак мученика,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святого – тропарь воскресный, тропарь праздника, тропарь храма; кондак воскресный, кондак храма. «Слава» – кондак мученика,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Прокимен, аллилуиарий</w:t>
      </w:r>
      <w:r>
        <w:rPr>
          <w:rFonts w:ascii="Times New Roman" w:hAnsi="Times New Roman"/>
          <w:b w:val="0"/>
          <w:i w:val="0"/>
          <w:vertAlign w:val="superscript"/>
        </w:rPr>
        <w:t>[13]</w:t>
      </w:r>
      <w:r>
        <w:rPr>
          <w:rFonts w:ascii="Times New Roman" w:hAnsi="Times New Roman"/>
          <w:b w:val="0"/>
          <w:i w:val="0"/>
        </w:rPr>
        <w:t xml:space="preserve"> и причастен – воскресные и праздника.</w:t>
      </w:r>
    </w:p>
    <w:p>
      <w:r>
        <w:rPr>
          <w:rFonts w:ascii="Times New Roman" w:hAnsi="Times New Roman"/>
          <w:b w:val="0"/>
          <w:i w:val="0"/>
        </w:rPr>
        <w:t>Апостол и Евангелие – дня.</w:t>
      </w:r>
    </w:p>
    <w:p>
      <w:r>
        <w:rPr>
          <w:rFonts w:ascii="Times New Roman" w:hAnsi="Times New Roman"/>
          <w:b w:val="0"/>
          <w:i w:val="0"/>
        </w:rPr>
        <w:t>Задостойник праздника.</w:t>
      </w:r>
    </w:p>
    <w:p>
      <w:r>
        <w:rPr>
          <w:rFonts w:ascii="Times New Roman" w:hAnsi="Times New Roman"/>
          <w:b w:val="0"/>
          <w:i w:val="0"/>
        </w:rPr>
        <w:t>Отпуст воскресный: «Воскресы́й из мертвых…».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15 июля 2016 года была утверждена и рекомендована к общецерковному богослужебному употреблению служба иконе Божией Матери, именуемой «Свенская-Печерская». Текст службы размещен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http://www.patriarchia.ru/db/text/4562190.html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http://nbt.rop.ru/?q=texts/sluzhba/368</w:t>
      </w:r>
      <w:r>
        <w:rPr>
          <w:rFonts w:ascii="Times New Roman" w:hAnsi="Times New Roman"/>
          <w:b w:val="0"/>
          <w:i w:val="0"/>
        </w:rPr>
        <w:t>). Ср.: Минея-Май. М., 2002. Ч. 1. С. 114–130.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Собор Кемеровских святых переименован в Собор Кузбасских святых по благословению Святейшего Патриарха Кирилла 2 февраля 2023 года.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Празднование совершается 18 августа при совпадении этого числа с воскресным днем.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14 мая 2018 года был утвержден к общецерковному богослужебному употреблению текст службы Собору Кемеровских святых. Текст службы размещен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http://www.patriarchia.ru/db/text/5195718.html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http://nbt.rop.ru/?q=texts/sluzhba/418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В некоторых храмах и обителях встречается практика совершения службы </w:t>
      </w:r>
      <w:r>
        <w:rPr>
          <w:rFonts w:ascii="Times New Roman" w:hAnsi="Times New Roman"/>
          <w:b w:val="0"/>
          <w:i/>
        </w:rPr>
        <w:t>Погребения Божией Матери</w:t>
      </w:r>
      <w:r>
        <w:rPr>
          <w:rFonts w:ascii="Times New Roman" w:hAnsi="Times New Roman"/>
          <w:b w:val="0"/>
          <w:i w:val="0"/>
        </w:rPr>
        <w:t xml:space="preserve"> в сам день праздника вечером.</w:t>
      </w:r>
    </w:p>
    <w:p>
      <w:r>
        <w:rPr>
          <w:rFonts w:ascii="Times New Roman" w:hAnsi="Times New Roman"/>
          <w:b w:val="0"/>
          <w:i w:val="0"/>
          <w:vertAlign w:val="superscript"/>
        </w:rPr>
        <w:t>6</w:t>
      </w:r>
      <w:r>
        <w:rPr>
          <w:rFonts w:ascii="Times New Roman" w:hAnsi="Times New Roman"/>
          <w:b w:val="0"/>
          <w:i w:val="0"/>
        </w:rPr>
        <w:t xml:space="preserve"> Впрочем, встречается практика соединения службы </w:t>
      </w:r>
      <w:r>
        <w:rPr>
          <w:rFonts w:ascii="Times New Roman" w:hAnsi="Times New Roman"/>
          <w:b w:val="0"/>
          <w:i/>
        </w:rPr>
        <w:t>Погребения Божией Матери</w:t>
      </w:r>
      <w:r>
        <w:rPr>
          <w:rFonts w:ascii="Times New Roman" w:hAnsi="Times New Roman"/>
          <w:b w:val="0"/>
          <w:i w:val="0"/>
        </w:rPr>
        <w:t xml:space="preserve"> с воскресной службой Октоиха. Ср.: Служба на Успение Пресвятыя Богородицы и Похвалы, или священное последование на святое преставление Пресвятыя Владычицы нашея Богородицы и Приснодевы Марии. М.: Изд-во Московской Патриархии, 1998. С. 98–100; Богослужебные указания на 1998 год для священно-церковнослужителей. М., 1997. С. 312–313.</w:t>
      </w:r>
    </w:p>
    <w:p>
      <w:r>
        <w:rPr>
          <w:rFonts w:ascii="Times New Roman" w:hAnsi="Times New Roman"/>
          <w:b w:val="0"/>
          <w:i w:val="0"/>
          <w:vertAlign w:val="superscript"/>
        </w:rPr>
        <w:t>7</w:t>
      </w:r>
      <w:r>
        <w:rPr>
          <w:rFonts w:ascii="Times New Roman" w:hAnsi="Times New Roman"/>
          <w:b w:val="0"/>
          <w:i w:val="0"/>
        </w:rPr>
        <w:t xml:space="preserve"> 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86, 783.</w:t>
      </w:r>
    </w:p>
    <w:p>
      <w:r>
        <w:rPr>
          <w:rFonts w:ascii="Times New Roman" w:hAnsi="Times New Roman"/>
          <w:b w:val="0"/>
          <w:i w:val="0"/>
          <w:vertAlign w:val="superscript"/>
        </w:rPr>
        <w:t>8</w:t>
      </w:r>
      <w:r>
        <w:rPr>
          <w:rFonts w:ascii="Times New Roman" w:hAnsi="Times New Roman"/>
          <w:b w:val="0"/>
          <w:i w:val="0"/>
        </w:rPr>
        <w:t xml:space="preserve"> По первом стихословии на «Слава, и ныне» – Богородичен воскресный 4-го гласа: «Еже от ве́ка…».</w:t>
      </w:r>
    </w:p>
    <w:p>
      <w:r>
        <w:rPr>
          <w:rFonts w:ascii="Times New Roman" w:hAnsi="Times New Roman"/>
          <w:b w:val="0"/>
          <w:i w:val="0"/>
          <w:vertAlign w:val="superscript"/>
        </w:rPr>
        <w:t>9</w:t>
      </w:r>
      <w:r>
        <w:rPr>
          <w:rFonts w:ascii="Times New Roman" w:hAnsi="Times New Roman"/>
          <w:b w:val="0"/>
          <w:i w:val="0"/>
        </w:rPr>
        <w:t xml:space="preserve"> 118-й псалом (17-я кафизма) поется на 5-й глас, независимо от недельного гласа, и сразу после него тропари «Ангельский собор…». В приходской практике вместо Непорочных на воскресных всенощных бдениях обычно поется полиелей.</w:t>
      </w:r>
    </w:p>
    <w:p>
      <w:r>
        <w:rPr>
          <w:rFonts w:ascii="Times New Roman" w:hAnsi="Times New Roman"/>
          <w:b w:val="0"/>
          <w:i w:val="0"/>
          <w:vertAlign w:val="superscript"/>
        </w:rPr>
        <w:t>10</w:t>
      </w:r>
      <w:r>
        <w:rPr>
          <w:rFonts w:ascii="Times New Roman" w:hAnsi="Times New Roman"/>
          <w:b w:val="0"/>
          <w:i w:val="0"/>
        </w:rPr>
        <w:t xml:space="preserve"> Прокимен воскресный, глас 4-й: «Воскресни́, Го́споди, помози́ нам,/ и изба́ви нас, и́мене Твоего́ ра́ди», стих: «Бо́же, уши́ма на́шима услы́шахом, и отцы́ на́ши возвести́ша нам».</w:t>
      </w:r>
    </w:p>
    <w:p>
      <w:r>
        <w:rPr>
          <w:rFonts w:ascii="Times New Roman" w:hAnsi="Times New Roman"/>
          <w:b w:val="0"/>
          <w:i w:val="0"/>
          <w:vertAlign w:val="superscript"/>
        </w:rPr>
        <w:t>11</w:t>
      </w:r>
      <w:r>
        <w:rPr>
          <w:rFonts w:ascii="Times New Roman" w:hAnsi="Times New Roman"/>
          <w:b w:val="0"/>
          <w:i w:val="0"/>
        </w:rPr>
        <w:t xml:space="preserve"> 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275–276.</w:t>
      </w:r>
    </w:p>
    <w:p>
      <w:r>
        <w:rPr>
          <w:rFonts w:ascii="Times New Roman" w:hAnsi="Times New Roman"/>
          <w:b w:val="0"/>
          <w:i w:val="0"/>
          <w:vertAlign w:val="superscript"/>
        </w:rPr>
        <w:t>12</w:t>
      </w:r>
      <w:r>
        <w:rPr>
          <w:rFonts w:ascii="Times New Roman" w:hAnsi="Times New Roman"/>
          <w:b w:val="0"/>
          <w:i w:val="0"/>
        </w:rPr>
        <w:t xml:space="preserve"> Там же. С. 277.</w:t>
      </w:r>
    </w:p>
    <w:p>
      <w:r>
        <w:rPr>
          <w:rFonts w:ascii="Times New Roman" w:hAnsi="Times New Roman"/>
          <w:b w:val="0"/>
          <w:i w:val="0"/>
          <w:vertAlign w:val="superscript"/>
        </w:rPr>
        <w:t>13</w:t>
      </w:r>
      <w:r>
        <w:rPr>
          <w:rFonts w:ascii="Times New Roman" w:hAnsi="Times New Roman"/>
          <w:b w:val="0"/>
          <w:i w:val="0"/>
        </w:rPr>
        <w:t xml:space="preserve"> Там же. С. 354–355.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31 августа (18 августа ст. ст.), понедельник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14.07.2026 04:03 UTC · проверено 23.07.2026 04:03 UTC.</w:t>
      </w:r>
    </w:p>
    <w:p>
      <w:r>
        <w:rPr>
          <w:rFonts w:ascii="Times New Roman" w:hAnsi="Times New Roman"/>
          <w:b/>
          <w:i w:val="0"/>
          <w:sz w:val="24"/>
        </w:rPr>
        <w:t>18. Понедельник. Попразднство Успения Пресвятой Богородицы. Мчч. Фло́ра и Ла́вра. Иконы Божией Матери, именуемой «Всецари́ца»</w:t>
      </w:r>
      <w:r>
        <w:rPr>
          <w:rFonts w:ascii="Times New Roman" w:hAnsi="Times New Roman"/>
          <w:b/>
          <w:i w:val="0"/>
          <w:sz w:val="24"/>
          <w:vertAlign w:val="superscript"/>
        </w:rPr>
        <w:t>[1]</w:t>
      </w:r>
      <w:r>
        <w:rPr>
          <w:rFonts w:ascii="Times New Roman" w:hAnsi="Times New Roman"/>
          <w:b/>
          <w:i w:val="0"/>
          <w:sz w:val="24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Прп. Иоа́нна Ры́льского.</w:t>
      </w:r>
    </w:p>
    <w:p>
      <w:r>
        <w:rPr>
          <w:rFonts w:ascii="Times New Roman" w:hAnsi="Times New Roman"/>
          <w:b w:val="0"/>
          <w:i w:val="0"/>
        </w:rPr>
        <w:t>В некоторых храмах ради особого чествования праздника Успения в один из ближайших дней периода попразднства (обычно накануне третьего дня праздника вечером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)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 xml:space="preserve"> совершается служба </w:t>
      </w:r>
      <w:r>
        <w:rPr>
          <w:rFonts w:ascii="Times New Roman" w:hAnsi="Times New Roman"/>
          <w:b w:val="0"/>
          <w:i/>
        </w:rPr>
        <w:t>Погребения Божией Матери</w:t>
      </w:r>
      <w:r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 xml:space="preserve">. В тех храмах, где служба </w:t>
      </w:r>
      <w:r>
        <w:rPr>
          <w:rFonts w:ascii="Times New Roman" w:hAnsi="Times New Roman"/>
          <w:b w:val="0"/>
          <w:i/>
        </w:rPr>
        <w:t>Погребения Божией Матери</w:t>
      </w:r>
      <w:r>
        <w:rPr>
          <w:rFonts w:ascii="Times New Roman" w:hAnsi="Times New Roman"/>
          <w:b w:val="0"/>
          <w:i w:val="0"/>
        </w:rPr>
        <w:t xml:space="preserve"> не совершается, поется служба мчч. Фло́ра и Ла́вра (без праздничного знака) в соединении со службой попразднства Успения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 xml:space="preserve">. Приводим также порядок совершения полиелейной службы в честь иконы Божией Матери, именуемой «Всецари́ца», в соединении со службой попразднства Успения </w:t>
      </w:r>
      <w:r>
        <w:rPr>
          <w:rFonts w:ascii="Times New Roman" w:hAnsi="Times New Roman"/>
          <w:b/>
          <w:i w:val="0"/>
        </w:rPr>
        <w:t>(В)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 w:val="0"/>
          <w:i w:val="0"/>
        </w:rPr>
        <w:t xml:space="preserve"> Служба Погребения Божией Матери представляет собой всенощное бдение, состоящее из великой вечерни со входом и литией, утрени с пением непорочных и похвал Пресвятой Богородицы и 1-го часа.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Совершение службы </w:t>
      </w:r>
      <w:r>
        <w:rPr>
          <w:rFonts w:ascii="Times New Roman" w:hAnsi="Times New Roman"/>
          <w:b w:val="0"/>
          <w:i/>
          <w:sz w:val="20"/>
        </w:rPr>
        <w:t>Погребения Божией Матери</w:t>
      </w:r>
      <w:r>
        <w:rPr>
          <w:rFonts w:ascii="Times New Roman" w:hAnsi="Times New Roman"/>
          <w:b w:val="0"/>
          <w:i w:val="0"/>
          <w:sz w:val="20"/>
        </w:rPr>
        <w:t xml:space="preserve"> является благочестивым обычаем, принятым литургической жизнью Церкви. В современной редакции действующего в Русской Церкви Типикона самого чинопоследования и необходимых уставных указаний нет. Впрочем, умолчание Типикона об этой службе не полагает серьезных препятствий к ее совершению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[5]</w:t>
      </w:r>
      <w:r>
        <w:rPr>
          <w:rFonts w:ascii="Times New Roman" w:hAnsi="Times New Roman"/>
          <w:b w:val="0"/>
          <w:i w:val="0"/>
          <w:sz w:val="20"/>
        </w:rPr>
        <w:t>.</w:t>
      </w:r>
    </w:p>
    <w:p>
      <w:pPr>
        <w:ind w:left="567"/>
      </w:pPr>
      <w:r>
        <w:rPr>
          <w:rFonts w:ascii="Times New Roman" w:hAnsi="Times New Roman"/>
          <w:b w:val="0"/>
          <w:i w:val="0"/>
          <w:sz w:val="20"/>
        </w:rPr>
        <w:t xml:space="preserve">Приводим авторитетное высказывание о службе </w:t>
      </w:r>
      <w:r>
        <w:rPr>
          <w:rFonts w:ascii="Times New Roman" w:hAnsi="Times New Roman"/>
          <w:b w:val="0"/>
          <w:i/>
          <w:sz w:val="20"/>
        </w:rPr>
        <w:t>Погребения Божией Матери</w:t>
      </w:r>
      <w:r>
        <w:rPr>
          <w:rFonts w:ascii="Times New Roman" w:hAnsi="Times New Roman"/>
          <w:b w:val="0"/>
          <w:i w:val="0"/>
          <w:sz w:val="20"/>
        </w:rPr>
        <w:t xml:space="preserve"> – из Православного календаря на 1929 г., изд. Митрополита Сергия (Страгородского): «В последнее время входит в широкое употребление чин Погребения Божией Матери, соединяемый со службой Успения. По установившемуся (по-видимому, с ХV–XVI вв., так как более древних рукописей этого чина нет) обычаю, чин совершается в Иерусалиме, при гробнице Божией Матери, накануне праздника Успения утром. В других Церква́х Востока этот чин соединяется со службой праздника. Однако в Уставе Великой (Константинопольской) церкви под 15 августа читаем примечание: „Тотчас после катавасии 9-й песни в некоторых местах, где этот праздник совершается с особой торжественностью, существует обыкновение, как бы для большей славы и чести Богородицы, петь так называемые Похвалы Богоматери – по подражанию поемых на утрене Великой Субботы. (На православном Востоке в древнее время существовал и другой чин, не подражательный, но у нас он не получил распространения.</w:t>
      </w:r>
      <w:r>
        <w:rPr>
          <w:rFonts w:ascii="Times New Roman" w:hAnsi="Times New Roman"/>
          <w:b w:val="0"/>
          <w:i/>
          <w:sz w:val="20"/>
        </w:rPr>
        <w:t xml:space="preserve"> – Сост.</w:t>
      </w:r>
      <w:r>
        <w:rPr>
          <w:rFonts w:ascii="Times New Roman" w:hAnsi="Times New Roman"/>
          <w:b w:val="0"/>
          <w:i w:val="0"/>
          <w:sz w:val="20"/>
        </w:rPr>
        <w:t>) Великая церковь, осуждающая всякие новшества и искажения, открыто отвергает это и строго воспрещает, хотя бы это и делалось ради чести Богоматери. …</w:t>
      </w:r>
      <w:r>
        <w:rPr>
          <w:rFonts w:ascii="Times New Roman" w:hAnsi="Times New Roman"/>
          <w:b w:val="0"/>
          <w:i/>
          <w:sz w:val="20"/>
        </w:rPr>
        <w:t>Последование</w:t>
      </w:r>
      <w:r>
        <w:rPr>
          <w:rFonts w:ascii="Times New Roman" w:hAnsi="Times New Roman"/>
          <w:b w:val="0"/>
          <w:i w:val="0"/>
          <w:sz w:val="20"/>
        </w:rPr>
        <w:t xml:space="preserve"> Погребения Богоматери в виде одних только похвальных статей, то есть тропарей в соединении с 17-й кафизмой, издавна (но с какого времени, неизвестно) совершалось вместе с праздничной службой в Киево-Печерской Лавре и в костромском Богоявленском монастыре. В Гефсиманском скиту, близ Троице-Сергиевой Лавры, со времени митрополита Филарета весь чин Погребения совершался </w:t>
      </w:r>
      <w:r>
        <w:rPr>
          <w:rFonts w:ascii="Times New Roman" w:hAnsi="Times New Roman"/>
          <w:b w:val="0"/>
          <w:i/>
          <w:sz w:val="20"/>
        </w:rPr>
        <w:t>на 3-й день праздника.</w:t>
      </w:r>
      <w:r>
        <w:rPr>
          <w:rFonts w:ascii="Times New Roman" w:hAnsi="Times New Roman"/>
          <w:b w:val="0"/>
          <w:i w:val="0"/>
          <w:sz w:val="20"/>
        </w:rPr>
        <w:t xml:space="preserve"> Принимая приведенное суждение об этом предмете в смысле не столько осуждения самого чина, сколько соединения его со службой праздника, можно было бы допустить совершение его, как в Гефсиманском скиту, на 3-й день праздника»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[6]</w:t>
      </w:r>
      <w:r>
        <w:rPr>
          <w:rFonts w:ascii="Times New Roman" w:hAnsi="Times New Roman"/>
          <w:b w:val="0"/>
          <w:i w:val="0"/>
          <w:sz w:val="20"/>
        </w:rPr>
        <w:t>.</w:t>
      </w:r>
    </w:p>
    <w:p>
      <w:pPr>
        <w:ind w:left="567"/>
      </w:pPr>
      <w:r>
        <w:rPr>
          <w:rFonts w:ascii="Times New Roman" w:hAnsi="Times New Roman"/>
          <w:b w:val="0"/>
          <w:i w:val="0"/>
          <w:sz w:val="20"/>
        </w:rPr>
        <w:t>В 1845 г. перевод Иерусалимского последования Погребения Божией Матери с греческого языка на церковнославянский для Гефсиманского скита был осуществлен проф. М. С. Холмогоровым с присланного митрополитом Фаворским Иерофеем (впоследствии Патриархом Антиохийским) Иерусалимского последования и тщательно пересмотрен и исправлен самим святителем Филаретом, глубоким знатоком греческого и церковнославянского языков. «Мне хотелось соединить словенский вид речи с ясностию, потому я иногда переменял порядок слов и немногие слова употреблял несколько новые, вместо более древних, темных или обоюдных для нынешнего понятия», – писал наместнику Троице-Сергиевой лавры преподобному Антонию (Медведеву) о своей редакции текста Иерусалимского последования Московский святитель 28 октября 1846 г. В 1872 г. Иерусалимский чин празднования Успения был напечатан Синодальной типографией под названием «Похвалы, или священное последование на святое преставление Пресвятыя Владычицы нашея Богородицы и Приснодевы Марии, поемое в седьмый на́десять день месяца августа, каждогодно, в ските Гефсимании, а в Лавре отправляемое пятнадцатаго августа». В 1913 г. вышло 2-е издание.</w:t>
      </w:r>
    </w:p>
    <w:p>
      <w:r>
        <w:rPr>
          <w:rFonts w:ascii="Times New Roman" w:hAnsi="Times New Roman"/>
          <w:b w:val="0"/>
          <w:i w:val="0"/>
        </w:rPr>
        <w:t>До всенощного бдения Плащаница с изображением Успения Божией Матери с подобающим благоговением полагается на престол (это бывает только в случае, если выноса Плащаницы не было в сам день Успения). Перед престолом ставится выносной свещник с возжженной свечой. Совершается каждение окрест престола и Плащаницы.</w:t>
      </w:r>
    </w:p>
    <w:p>
      <w:r>
        <w:rPr>
          <w:rFonts w:ascii="Times New Roman" w:hAnsi="Times New Roman"/>
          <w:b/>
          <w:i w:val="0"/>
        </w:rPr>
        <w:t>На великой вечерне</w:t>
      </w:r>
      <w:r>
        <w:rPr>
          <w:rFonts w:ascii="Times New Roman" w:hAnsi="Times New Roman"/>
          <w:b w:val="0"/>
          <w:i w:val="0"/>
        </w:rPr>
        <w:t xml:space="preserve"> поем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8: праздника Успения, глас 1-й – 3 («О, ди́вное чу́до…», «Ди́вны Твоя́ та́йны, Богоро́дице…», «Твое́ сла́вят успе́ние…»), и Иерусалимского последования – 5: глас 6-й: «Дне́шний день та́йно…»; глас 2-й: «Егда́ от ми́ра, Жизнь су́щи…», «Егда́ во гро́бе, Мариа́м…», «Егда́ трие́ свяще́нницы…», и глас 5-й: «Тебе́, оде́ющагося све́том, я́ко ри́зою…»</w:t>
      </w:r>
      <w:r>
        <w:rPr>
          <w:rFonts w:ascii="Times New Roman" w:hAnsi="Times New Roman"/>
          <w:b w:val="0"/>
          <w:i w:val="0"/>
          <w:vertAlign w:val="superscript"/>
        </w:rPr>
        <w:t>[7]</w:t>
      </w:r>
      <w:r>
        <w:rPr>
          <w:rFonts w:ascii="Times New Roman" w:hAnsi="Times New Roman"/>
          <w:b w:val="0"/>
          <w:i w:val="0"/>
        </w:rPr>
        <w:t>. «Слава, и ныне» – Успения, глас 1-й: «Богонача́льным манове́нием…».</w:t>
      </w:r>
    </w:p>
    <w:p>
      <w:r>
        <w:rPr>
          <w:rFonts w:ascii="Times New Roman" w:hAnsi="Times New Roman"/>
          <w:b w:val="0"/>
          <w:i w:val="0"/>
        </w:rPr>
        <w:t>Вход. Прокимен, глас 2-й: «Воскресни́, Го́споди, в поко́й Твой…»; стих: «Кля́тся Госпо́дь Дави́ду и́стиною…». Паримии Богородицы – 3.</w:t>
      </w:r>
    </w:p>
    <w:p>
      <w:r>
        <w:rPr>
          <w:rFonts w:ascii="Times New Roman" w:hAnsi="Times New Roman"/>
          <w:b w:val="0"/>
          <w:i w:val="0"/>
        </w:rPr>
        <w:t>Стихиры на литии и на стиховне – праздника Успения.</w:t>
      </w:r>
    </w:p>
    <w:p>
      <w:r>
        <w:rPr>
          <w:rFonts w:ascii="Times New Roman" w:hAnsi="Times New Roman"/>
          <w:b w:val="0"/>
          <w:i w:val="0"/>
        </w:rPr>
        <w:t>По Трисвятом – тропарь Успения, глас 1-й: «В рождестве девство сохранила еси…» (трижды).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тропари Иерусалимского последования, глас 2-й: «Благообра́зных учени́к лик…» (дважды). «Слава» – «Егда́ снизшла́ еси́ к сме́рти…», «И ныне» – «Свяще́нным ученико́м…».</w:t>
      </w:r>
    </w:p>
    <w:p>
      <w:r>
        <w:rPr>
          <w:rFonts w:ascii="Times New Roman" w:hAnsi="Times New Roman"/>
          <w:b w:val="0"/>
          <w:i w:val="0"/>
        </w:rPr>
        <w:t>При пении «Бог Господь» и тропарей «Благообра́зных учени́к лик…» отверзаются царские врата, Плащаница северными вратами износится из алтаря к уготованному надгробию на середину храма. Настоятель – в полном облачении. По положении Плащаницы на гробницу бывает каждение Плащаницы, трижды окрест. (Евангелие на Плащаницу Божией Матери не возлагается.) По обычаю, может совершаться полное каждение храма.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Если вынос Плащаницы был совершен в самый день праздника Успения, то во время пения тропарей священнослужители выходят из алтаря царскими вратами на середину храма к Плащанице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[8]</w:t>
      </w:r>
      <w:r>
        <w:rPr>
          <w:rFonts w:ascii="Times New Roman" w:hAnsi="Times New Roman"/>
          <w:b w:val="0"/>
          <w:i w:val="0"/>
          <w:sz w:val="20"/>
        </w:rPr>
        <w:t>. Плащаница кадится трижды окрест. По обычаю, может совершаться полное каждение храма.</w:t>
      </w:r>
    </w:p>
    <w:p>
      <w:r>
        <w:rPr>
          <w:rFonts w:ascii="Times New Roman" w:hAnsi="Times New Roman"/>
          <w:b w:val="0"/>
          <w:i w:val="0"/>
        </w:rPr>
        <w:t>Затем непорочны с похвалами на священное преставление Богоматери – на три статии. Как правило, похвалы читаются священником, а стихи псалма поются хором или тоже читаются; впрочем, существует и иная практика исполнения непорочных, когда и стихи псалма, и похвалы поются.</w:t>
      </w:r>
    </w:p>
    <w:p>
      <w:r>
        <w:rPr>
          <w:rFonts w:ascii="Times New Roman" w:hAnsi="Times New Roman"/>
          <w:b w:val="0"/>
          <w:i w:val="0"/>
        </w:rPr>
        <w:t>Диакон непрерывно кадит перед Плащаницей.</w:t>
      </w:r>
    </w:p>
    <w:p>
      <w:r>
        <w:rPr>
          <w:rFonts w:ascii="Times New Roman" w:hAnsi="Times New Roman"/>
          <w:b w:val="0"/>
          <w:i w:val="0"/>
        </w:rPr>
        <w:t>Две последние похвалы каждой статии поются на «Слава» и на «И ныне», после чего вновь поется первая похвала данной статии.</w:t>
      </w:r>
    </w:p>
    <w:p>
      <w:r>
        <w:rPr>
          <w:rFonts w:ascii="Times New Roman" w:hAnsi="Times New Roman"/>
          <w:b w:val="0"/>
          <w:i w:val="0"/>
        </w:rPr>
        <w:t>После 1-й статии – малая ектения, возглас: «Яко благослови́ся Твое имя и просла́вися Твое Ца́рство…».</w:t>
      </w:r>
    </w:p>
    <w:p>
      <w:r>
        <w:rPr>
          <w:rFonts w:ascii="Times New Roman" w:hAnsi="Times New Roman"/>
          <w:b w:val="0"/>
          <w:i w:val="0"/>
        </w:rPr>
        <w:t>После 2-й статии – малая ектения, возглас: «Яко святи́ся и просла́вися всечестно́е и великоле́пое имя Твое…».</w:t>
      </w:r>
    </w:p>
    <w:p>
      <w:r>
        <w:rPr>
          <w:rFonts w:ascii="Times New Roman" w:hAnsi="Times New Roman"/>
          <w:b w:val="0"/>
          <w:i w:val="0"/>
        </w:rPr>
        <w:t>После малых ектений в конце 1-й и 2-й статии иерей совершает малое каждение.</w:t>
      </w:r>
    </w:p>
    <w:p>
      <w:r>
        <w:rPr>
          <w:rFonts w:ascii="Times New Roman" w:hAnsi="Times New Roman"/>
          <w:b w:val="0"/>
          <w:i w:val="0"/>
        </w:rPr>
        <w:t>После 3-й статии – благословенны, глас 5-й, с особым припевом: «Благослове́нная Владычице, просвети́ мя светом Сына Твоего», – «Ангельский собор удиви́ся, зря Тебе в мертвых вмени́вшуюся…». На благословеннах совершается каждение всего храма. (Непорочны отменяют полиелей, величание также не поется.)</w:t>
      </w:r>
    </w:p>
    <w:p>
      <w:r>
        <w:rPr>
          <w:rFonts w:ascii="Times New Roman" w:hAnsi="Times New Roman"/>
          <w:b w:val="0"/>
          <w:i w:val="0"/>
        </w:rPr>
        <w:t>Затем малая ектения, возглас: «Яко Тя хва́лят вся силы Небесныя…».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«По Благослове́нных ектения́ ма́лая. Возгла́с: </w:t>
      </w:r>
      <w:r>
        <w:rPr>
          <w:rFonts w:ascii="Times New Roman" w:hAnsi="Times New Roman"/>
          <w:b w:val="0"/>
          <w:i/>
          <w:sz w:val="20"/>
        </w:rPr>
        <w:t>Яко Тя хва́лят вся си́лы Небе́сныя, Отца́, и Сы́на, и Свята́го Ду́ха, и Тебе́ сла́ву возсыла́ют ны́не, и при́сно, и во ве́ки веко́в</w:t>
      </w:r>
      <w:r>
        <w:rPr>
          <w:rFonts w:ascii="Times New Roman" w:hAnsi="Times New Roman"/>
          <w:b w:val="0"/>
          <w:i w:val="0"/>
          <w:sz w:val="20"/>
        </w:rPr>
        <w:t xml:space="preserve">. Та́же степе́нна, 1-й антифо́н 4-го гла́са: </w:t>
      </w:r>
      <w:r>
        <w:rPr>
          <w:rFonts w:ascii="Times New Roman" w:hAnsi="Times New Roman"/>
          <w:b w:val="0"/>
          <w:i/>
          <w:sz w:val="20"/>
        </w:rPr>
        <w:t>От ю́ности моея́…</w:t>
      </w:r>
      <w:r>
        <w:rPr>
          <w:rFonts w:ascii="Times New Roman" w:hAnsi="Times New Roman"/>
          <w:b w:val="0"/>
          <w:i w:val="0"/>
          <w:sz w:val="20"/>
        </w:rPr>
        <w:t>» (Минее-Август, ч. 2. М., 1989, 2002. С. 76).</w:t>
      </w:r>
    </w:p>
    <w:p>
      <w:r>
        <w:rPr>
          <w:rFonts w:ascii="Times New Roman" w:hAnsi="Times New Roman"/>
          <w:b w:val="0"/>
          <w:i w:val="0"/>
        </w:rPr>
        <w:t>Степенна – 1-й антифон 4-го гласа. Прокимен Богородицы, глас 4-й: «Помяну́ и́мя Твое́ во вся́ком ро́де и ро́де»; стих: «Слы́ши, Дщи, и виждь, и приклони́ у́хо Твое́». Евангелие – Лк., зач. 4. «Слава» – «Молитвами Богородицы…». Стихира, глас 6-й: «Егда́ преставле́ние пречи́стаго Твоего́ те́ла готовля́шеся…». Молитва: «Спаси, Боже, люди Твоя…», «Господи, помилуй» (12). Иерей: «Милостию и щедротами…». Певцы: «Аминь».</w:t>
      </w:r>
    </w:p>
    <w:p>
      <w:r>
        <w:rPr>
          <w:rFonts w:ascii="Times New Roman" w:hAnsi="Times New Roman"/>
          <w:b w:val="0"/>
          <w:i w:val="0"/>
        </w:rPr>
        <w:t>Поются оба канона праздника Успения, ирмосы 1-го канона – по дважды. Тропари обоих канонов без повторений.</w:t>
      </w:r>
    </w:p>
    <w:p>
      <w:r>
        <w:rPr>
          <w:rFonts w:ascii="Times New Roman" w:hAnsi="Times New Roman"/>
          <w:b w:val="0"/>
          <w:i w:val="0"/>
        </w:rPr>
        <w:t>Катавасия – ирмосы 2-го канона, «на два лика».</w:t>
      </w:r>
    </w:p>
    <w:p>
      <w:r>
        <w:rPr>
          <w:rFonts w:ascii="Times New Roman" w:hAnsi="Times New Roman"/>
          <w:b w:val="0"/>
          <w:i w:val="0"/>
        </w:rPr>
        <w:t>По 3-й песни – ипакои Успения, глас 8-й: «Блажи́м Тя, вси ро́ди…» (единожды).</w:t>
      </w:r>
    </w:p>
    <w:p>
      <w:r>
        <w:rPr>
          <w:rFonts w:ascii="Times New Roman" w:hAnsi="Times New Roman"/>
          <w:b w:val="0"/>
          <w:i w:val="0"/>
        </w:rPr>
        <w:t>По 6-й песни – кондак и икос Успения, глас 2-й.</w:t>
      </w:r>
    </w:p>
    <w:p>
      <w:r>
        <w:rPr>
          <w:rFonts w:ascii="Times New Roman" w:hAnsi="Times New Roman"/>
          <w:b w:val="0"/>
          <w:i w:val="0"/>
        </w:rPr>
        <w:t>На 9-й песни – припевы Успения, без повторений («Честнейшую» не поем). Обычное каждение.</w:t>
      </w:r>
    </w:p>
    <w:p>
      <w:r>
        <w:rPr>
          <w:rFonts w:ascii="Times New Roman" w:hAnsi="Times New Roman"/>
          <w:b w:val="0"/>
          <w:i w:val="0"/>
        </w:rPr>
        <w:t>1-й лик: «А́нгели, успе́ние Пречи́стыя ви́девше…», ирмос: «Побежда́ются естества́ уста́вы…».</w:t>
      </w:r>
    </w:p>
    <w:p>
      <w:r>
        <w:rPr>
          <w:rFonts w:ascii="Times New Roman" w:hAnsi="Times New Roman"/>
          <w:b w:val="0"/>
          <w:i w:val="0"/>
        </w:rPr>
        <w:t>2-й лик – то же.</w:t>
      </w:r>
    </w:p>
    <w:p>
      <w:r>
        <w:rPr>
          <w:rFonts w:ascii="Times New Roman" w:hAnsi="Times New Roman"/>
          <w:b w:val="0"/>
          <w:i w:val="0"/>
        </w:rPr>
        <w:t>1-й лик: «А́нгели, успе́ние Пречи́стыя ви́девше…», тропарь: «Дивля́хуся а́нгельския си́лы…».</w:t>
      </w:r>
    </w:p>
    <w:p>
      <w:r>
        <w:rPr>
          <w:rFonts w:ascii="Times New Roman" w:hAnsi="Times New Roman"/>
          <w:b w:val="0"/>
          <w:i w:val="0"/>
        </w:rPr>
        <w:t>2-й лик: «А́нгели, успе́ние Пречи́стыя ви́девше…», тропарь: «Опря́та лик апо́стольский…».</w:t>
      </w:r>
    </w:p>
    <w:p>
      <w:r>
        <w:rPr>
          <w:rFonts w:ascii="Times New Roman" w:hAnsi="Times New Roman"/>
          <w:b w:val="0"/>
          <w:i w:val="0"/>
        </w:rPr>
        <w:t>1-й лик – ин припев: «Велича́й, душе́ моя́…», тропарь: «Прииди́те в Сио́н…».</w:t>
      </w:r>
    </w:p>
    <w:p>
      <w:r>
        <w:rPr>
          <w:rFonts w:ascii="Times New Roman" w:hAnsi="Times New Roman"/>
          <w:b w:val="0"/>
          <w:i w:val="0"/>
        </w:rPr>
        <w:t>2-й лик: «Велича́й, душе́ моя́…», тропарь: «Прииди́те, ве́рнии…».</w:t>
      </w:r>
    </w:p>
    <w:p>
      <w:r>
        <w:rPr>
          <w:rFonts w:ascii="Times New Roman" w:hAnsi="Times New Roman"/>
          <w:b w:val="0"/>
          <w:i w:val="0"/>
        </w:rPr>
        <w:t>1-й лик: «Велича́й, душе́ моя́…», тропарь: «Приими́ от нас песнь…».</w:t>
      </w:r>
    </w:p>
    <w:p>
      <w:r>
        <w:rPr>
          <w:rFonts w:ascii="Times New Roman" w:hAnsi="Times New Roman"/>
          <w:b w:val="0"/>
          <w:i w:val="0"/>
        </w:rPr>
        <w:t>Затем оба лика поют припев второго канона: «Велича́й, душе́ моя́…», и ирмос второго канона: «Всяк земноро́дный…» (так как назначена одна катавасия, а именно – ирмосы второго канона).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Успения (трижды).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Успения, глас 4-й – 4 (первая стихира – дважды). «Слава, и ныне» – Успения, глас 6-й: «На безсме́ртное Твое́ успе́ние…».</w:t>
      </w:r>
    </w:p>
    <w:p>
      <w:r>
        <w:rPr>
          <w:rFonts w:ascii="Times New Roman" w:hAnsi="Times New Roman"/>
          <w:b w:val="0"/>
          <w:i w:val="0"/>
        </w:rPr>
        <w:t>Если вынос Плащаницы был в самый праздник, то на стихирах предстоятель облачается во все священнические одежды (без чтения соответствующих молитв).</w:t>
      </w:r>
    </w:p>
    <w:p>
      <w:r>
        <w:rPr>
          <w:rFonts w:ascii="Times New Roman" w:hAnsi="Times New Roman"/>
          <w:b w:val="0"/>
          <w:i w:val="0"/>
        </w:rPr>
        <w:t>В конце пения стихир на хвалитех духовенство царскими вратами исходит из алтаря к Плащанице. Перед Плащаницей произносится возглашение «Слава Тебе, показавшему нам свет». Поется великое славословие. Во время славословия совершается троекратное каждение Плащаницы, а при пении погребального «Святый Боже…» священнослужители, положив пред Плащаницей три поклона, поднимают ее и с крестным ходом (который совершается обычным порядком) при продолжающемся пении «Святый Боже…» и перезвоне колоколов обносят вокруг храма. По завершении крестного хода – трезвон. По внесении Плащаницы в храм ее полагают на гробницу. (Плащаницу не подносят к царским вратам, как в Великую Субботу; «Премудрость, про́сти» перед царскими вратами не возглашается.) Во время положения Плащаницы на гробницу хор поет тропарь праздника Успения, и совершается пома́зание елеем у Плащаницы. Ектении и отпуст.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Существует практика, согласно которой Плащаница после крестного хода вносится в алтарь (при пении тропаря праздника Успения), полагается на престоле, после чего совершается каждение престола и Плащаницы. Затем произносятся обычные ектении и отпуст утрени. (Помазание елеем не совершается.) После закрытия царских врат и завесы Плащаница благоговейно полагается на месте ее хранения.</w:t>
      </w:r>
    </w:p>
    <w:p>
      <w:r>
        <w:rPr>
          <w:rFonts w:ascii="Times New Roman" w:hAnsi="Times New Roman"/>
          <w:b w:val="0"/>
          <w:i w:val="0"/>
        </w:rPr>
        <w:t>На часах – тропарь и кондак Успения.</w:t>
      </w:r>
    </w:p>
    <w:p>
      <w:r>
        <w:rPr>
          <w:rFonts w:ascii="Times New Roman" w:hAnsi="Times New Roman"/>
          <w:b w:val="0"/>
          <w:i w:val="0"/>
        </w:rPr>
        <w:t>На 1-м часе вместо «Взбранной Воеводе…» принято петь кондак Успения, глас 2-й: «В моли́твах неусыпа́ющую Богоро́дицу…».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Успения, 1-го и 2-го канонов, песнь 4-я (1-го канона со ирмосом) на 6.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Рядовая песнь праздничного канона дается с учетом того, что чин </w:t>
      </w:r>
      <w:r>
        <w:rPr>
          <w:rFonts w:ascii="Times New Roman" w:hAnsi="Times New Roman"/>
          <w:b w:val="0"/>
          <w:i/>
          <w:sz w:val="20"/>
        </w:rPr>
        <w:t>Погребения Божией Матери</w:t>
      </w:r>
      <w:r>
        <w:rPr>
          <w:rFonts w:ascii="Times New Roman" w:hAnsi="Times New Roman"/>
          <w:b w:val="0"/>
          <w:i w:val="0"/>
          <w:sz w:val="20"/>
        </w:rPr>
        <w:t xml:space="preserve"> совершается вечером накануне четвертого дня праздника.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храма, тропарь Успения. «Слава» – кондак храма, «И ныне» – кондак Успения.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Успения. «Слава, и ныне» – кондак Успения.</w:t>
      </w:r>
    </w:p>
    <w:p>
      <w:r>
        <w:rPr>
          <w:rFonts w:ascii="Times New Roman" w:hAnsi="Times New Roman"/>
          <w:b w:val="0"/>
          <w:i w:val="0"/>
        </w:rPr>
        <w:t>В храме святого – тропарь Успения, тропарь храма. «Слава» – кондак храма, «И ныне» – кондак Успения.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Успения.</w:t>
      </w:r>
    </w:p>
    <w:p>
      <w:r>
        <w:rPr>
          <w:rFonts w:ascii="Times New Roman" w:hAnsi="Times New Roman"/>
          <w:b w:val="0"/>
          <w:i w:val="0"/>
        </w:rPr>
        <w:t>Апостол и Евангелие – дня.</w:t>
      </w:r>
    </w:p>
    <w:p>
      <w:r>
        <w:rPr>
          <w:rFonts w:ascii="Times New Roman" w:hAnsi="Times New Roman"/>
          <w:b w:val="0"/>
          <w:i w:val="0"/>
        </w:rPr>
        <w:t>Задостойник праздника Успения.</w:t>
      </w:r>
    </w:p>
    <w:p>
      <w:r>
        <w:rPr>
          <w:rFonts w:ascii="Times New Roman" w:hAnsi="Times New Roman"/>
          <w:b w:val="0"/>
          <w:i w:val="0"/>
        </w:rPr>
        <w:t>По отпусте Литургии духовенство исходит к Плащанице из алтаря царскими вратами. Трижды покадив Плащаницу, при пении тропаря: «В рождестве девство сохранила еси…», «Слава, и ныне» – кондака: «В молитвах неусыпающую…», вносят ее в алтарь, полагают на престоле, и совершается каждение престола и Плащаницы. Царские врата и завеса затворяются, и Плащаница благоговейно полагается на месте ее хранения.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Существует практика, согласно которой Плащаница относится в алтарь в конце службы </w:t>
      </w:r>
      <w:r>
        <w:rPr>
          <w:rFonts w:ascii="Times New Roman" w:hAnsi="Times New Roman"/>
          <w:b w:val="0"/>
          <w:i/>
          <w:sz w:val="20"/>
        </w:rPr>
        <w:t>Погребения Божией Матери</w:t>
      </w:r>
      <w:r>
        <w:rPr>
          <w:rFonts w:ascii="Times New Roman" w:hAnsi="Times New Roman"/>
          <w:b w:val="0"/>
          <w:i w:val="0"/>
          <w:sz w:val="20"/>
        </w:rPr>
        <w:t xml:space="preserve"> (см. примечание выше).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кафизмы нет.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праздника, глас 2-й – 3, и мучеников, глас 4-й – 3. «Слава» – мучеников, глас 2-й: «Ревни́тели святи́и…», «И ныне» – праздника, глас 4-й: «Прииди́те, воспое́м, лю́дие…».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2-й (со своими припевами). «Слава, и ныне» – праздника, глас 4-й</w:t>
      </w:r>
      <w:r>
        <w:rPr>
          <w:rFonts w:ascii="Times New Roman" w:hAnsi="Times New Roman"/>
          <w:b w:val="0"/>
          <w:i w:val="0"/>
          <w:vertAlign w:val="superscript"/>
        </w:rPr>
        <w:t>[9]</w:t>
      </w:r>
      <w:r>
        <w:rPr>
          <w:rFonts w:ascii="Times New Roman" w:hAnsi="Times New Roman"/>
          <w:b w:val="0"/>
          <w:i w:val="0"/>
        </w:rPr>
        <w:t>: «Дави́дскую песнь…».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мучеников, глас 4-й. «Слава, и ныне» – тропарь праздника, глас 1-й.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1-й (дважды). «Слава» – тропарь мучеников, глас 4-й, «И ныне» – тропарь праздника, глас 1-й.</w:t>
      </w:r>
    </w:p>
    <w:p>
      <w:r>
        <w:rPr>
          <w:rFonts w:ascii="Times New Roman" w:hAnsi="Times New Roman"/>
          <w:b w:val="0"/>
          <w:i w:val="0"/>
        </w:rPr>
        <w:t>Кафизмы 4-я и 5-я. Малые ектении. Седальны праздника (по дважды). Псалом 50-й.</w:t>
      </w:r>
    </w:p>
    <w:p>
      <w:r>
        <w:rPr>
          <w:rFonts w:ascii="Times New Roman" w:hAnsi="Times New Roman"/>
          <w:b w:val="0"/>
          <w:i w:val="0"/>
        </w:rPr>
        <w:t>Каноны: праздника 1-й со ирмосом на 8 (ирмосы по дважды) и мучеников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канона Минеи (мучеников).</w:t>
      </w:r>
    </w:p>
    <w:p>
      <w:r>
        <w:rPr>
          <w:rFonts w:ascii="Times New Roman" w:hAnsi="Times New Roman"/>
          <w:b w:val="0"/>
          <w:i w:val="0"/>
        </w:rPr>
        <w:t>По 3-й песни – кондак мучеников, глас 8-й; седален мучеников, глас тот же. «Слава, и ныне» – седален праздника, глас тот же.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Типикон умалчивает об икосе мучеников: «Кра́сная дво́ице…». В Минее синодального периода (см.: Минея-Август. Киев, 1893. Л. 184 об.) этот икос также отсутствует.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праздника, глас 2-й.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праздника. «Слава, и ныне» – тот же светилен.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2-й (со своими припевами). «Слава, и ныне» – праздника, глас 4-й: «Всечестно́е Твое́ успе́ние…».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мучеников, глас 4-й. «Слава, и ныне» – тропарь праздника, глас 1-й.</w:t>
      </w:r>
    </w:p>
    <w:p>
      <w:r>
        <w:rPr>
          <w:rFonts w:ascii="Times New Roman" w:hAnsi="Times New Roman"/>
          <w:b w:val="0"/>
          <w:i w:val="0"/>
        </w:rPr>
        <w:t>На часах – тропарь праздника. «Слава» – тропарь мучеников. Кондак только праздника.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праздника, 1-го и 2-го канонов, песнь 4-я – 6 (1-го канона со ирмосом).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храма, тропарь праздника, тропарь мучеников; кондак храма. «Слава» – кондак мучеников,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праздника, тропарь мучеников. «Слава» – кондак мучеников,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праздника, тропарь храма, тропарь мучеников; кондак храма. «Слава» – кондак мучеников,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 и мучеников.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мучеников.</w:t>
      </w:r>
    </w:p>
    <w:p>
      <w:r>
        <w:rPr>
          <w:rFonts w:ascii="Times New Roman" w:hAnsi="Times New Roman"/>
          <w:b w:val="0"/>
          <w:i w:val="0"/>
        </w:rPr>
        <w:t>Задостойник праздника.</w:t>
      </w:r>
    </w:p>
    <w:p>
      <w:r>
        <w:rPr>
          <w:rFonts w:ascii="Times New Roman" w:hAnsi="Times New Roman"/>
          <w:b/>
          <w:i w:val="0"/>
        </w:rPr>
        <w:t>В.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8: праздника, глас 2-й – 3 (см. в службе мчч. Фло́ра и Ла́вра), и Богородицы («Всецари́цы»), глас 8-й – 5 (первая стихира – дважды). «Слава, и ныне» – праздника, глас 4-й: «Прииди́те, воспое́м, лю́дие…» (см. в службе мчч. Фло́ра и Ла́вра).</w:t>
      </w:r>
    </w:p>
    <w:p>
      <w:r>
        <w:rPr>
          <w:rFonts w:ascii="Times New Roman" w:hAnsi="Times New Roman"/>
          <w:b w:val="0"/>
          <w:i w:val="0"/>
        </w:rPr>
        <w:t>Вход. Прокимен дня. Паримии Богородицы («Всецари́цы») – 3.</w:t>
      </w:r>
    </w:p>
    <w:p>
      <w:r>
        <w:rPr>
          <w:rFonts w:ascii="Times New Roman" w:hAnsi="Times New Roman"/>
          <w:b w:val="0"/>
          <w:i w:val="0"/>
        </w:rPr>
        <w:t>На стиховне стихиры Богородицы («Всецари́цы»), глас 5-й (со своими припевами)</w:t>
      </w:r>
      <w:r>
        <w:rPr>
          <w:rFonts w:ascii="Times New Roman" w:hAnsi="Times New Roman"/>
          <w:b w:val="0"/>
          <w:i w:val="0"/>
          <w:vertAlign w:val="superscript"/>
        </w:rPr>
        <w:t>[10]</w:t>
      </w:r>
      <w:r>
        <w:rPr>
          <w:rFonts w:ascii="Times New Roman" w:hAnsi="Times New Roman"/>
          <w:b w:val="0"/>
          <w:i w:val="0"/>
        </w:rPr>
        <w:t>. «Слава, и ныне» – праздника, глас 4-й</w:t>
      </w:r>
      <w:r>
        <w:rPr>
          <w:rFonts w:ascii="Times New Roman" w:hAnsi="Times New Roman"/>
          <w:b w:val="0"/>
          <w:i w:val="0"/>
          <w:vertAlign w:val="superscript"/>
        </w:rPr>
        <w:t>[11]</w:t>
      </w:r>
      <w:r>
        <w:rPr>
          <w:rFonts w:ascii="Times New Roman" w:hAnsi="Times New Roman"/>
          <w:b w:val="0"/>
          <w:i w:val="0"/>
        </w:rPr>
        <w:t>: «Дави́дскую песнь…» (см. в службе мчч. Фло́ра и Ла́вра).</w:t>
      </w:r>
    </w:p>
    <w:p>
      <w:r>
        <w:rPr>
          <w:rFonts w:ascii="Times New Roman" w:hAnsi="Times New Roman"/>
          <w:b w:val="0"/>
          <w:i w:val="0"/>
        </w:rPr>
        <w:t>По Трисвятом – тропарь Богородицы («Всецари́цы»), глас 4-й. «Слава, и ныне» – тропарь праздника, глас 1-й.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Богородицы («Всецари́цы»), глас 4-й (дважды)</w:t>
      </w:r>
      <w:r>
        <w:rPr>
          <w:rFonts w:ascii="Times New Roman" w:hAnsi="Times New Roman"/>
          <w:b w:val="0"/>
          <w:i w:val="0"/>
          <w:vertAlign w:val="superscript"/>
        </w:rPr>
        <w:t>[12]</w:t>
      </w:r>
      <w:r>
        <w:rPr>
          <w:rFonts w:ascii="Times New Roman" w:hAnsi="Times New Roman"/>
          <w:b w:val="0"/>
          <w:i w:val="0"/>
        </w:rPr>
        <w:t>. «Слава, и ныне» – тропарь праздника, глас 1-й.</w:t>
      </w:r>
    </w:p>
    <w:p>
      <w:r>
        <w:rPr>
          <w:rFonts w:ascii="Times New Roman" w:hAnsi="Times New Roman"/>
          <w:b w:val="0"/>
          <w:i w:val="0"/>
        </w:rPr>
        <w:t>Кафизмы 4-я и 5-я. Малые ектении. По каждой кафизме – седален Богородицы («Всецари́цы»; дважды), «Слава, и ныне» – седален праздника (см. в службе мчч. Фло́ра и Ла́вра).</w:t>
      </w:r>
    </w:p>
    <w:p>
      <w:r>
        <w:rPr>
          <w:rFonts w:ascii="Times New Roman" w:hAnsi="Times New Roman"/>
          <w:b w:val="0"/>
          <w:i w:val="0"/>
        </w:rPr>
        <w:t>Полиелей. Величание Богородицы («Всецари́цы») и избранный псалом. Седален Богородицы («Всецари́цы»), глас 4-й: «Ны́не приспе́ день све́тлаго торжества́…» (дважды). «Слава, и ныне» – седален праздника, глас тот же: «Возопи́й, Дави́де…» (см. в сам день праздника, в седальнах по полиелее). Степенна – 1-й антифон 4-го гласа. Прокимен Богородицы, глас 4-й: «Помяну́ и́мя Твое́ во вся́ком ро́де и ро́де»; стих: «Отры́гну се́рдце мое́ сло́во бла́го, глаго́лю аз дела́ моя́ Царе́ви». Евангелие Богородицы. По 50-м псалме: «Слава» – «Молитвами Богородицы…». Стихира Богородицы («Всецари́цы»), глас 6-й: «Ра́дуйся, Богоблагода́тная Де́во…».</w:t>
      </w:r>
    </w:p>
    <w:p>
      <w:r>
        <w:rPr>
          <w:rFonts w:ascii="Times New Roman" w:hAnsi="Times New Roman"/>
          <w:b w:val="0"/>
          <w:i w:val="0"/>
        </w:rPr>
        <w:t>Каноны: праздника 1-й со ирмосом на 6 (ирмосы по дважды) и Богородицы («Всецари́цы») на 8.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Успения: «Преукраше́нная Божественною славою…».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праздника, глас 2-й; седален Богородицы («Всецари́цы»), глас 8-й: «Днесь пра́зднуем прише́ствие…» (дважды). «Слава, и ныне» – седален праздника, глас тот же: «Яже Бо́га заче́нши…» (см. в службе мчч. Фло́ра и Ла́вра).</w:t>
      </w:r>
    </w:p>
    <w:p>
      <w:r>
        <w:rPr>
          <w:rFonts w:ascii="Times New Roman" w:hAnsi="Times New Roman"/>
          <w:b w:val="0"/>
          <w:i w:val="0"/>
        </w:rPr>
        <w:t>По 6-й песни – кондак и икос Богородицы («Всецари́цы»), глас 8-й.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Богородицы («Всецари́цы»): «Све́тел есть честны́й пра́здник…» (дважды). «Слава, и ныне» – светилен праздника: «Апо́столи, от коне́ц…» (см. в службе мчч. Фло́ра и Ла́вра).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6: праздника, глас 2-й – 3 (см. на стиховне утрени в службе мчч. Фло́ра и Ла́вра), и Богородицы («Всецари́цы»), глас 1-й – 3. «Слава, и ныне» – праздника, глас 4-й: «Всечестно́е Твое́ успе́ние…» (см. в службе мчч. Фло́ра и Ла́вра).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Богородицы («Всецари́цы»), глас 4-й. «Слава, и ныне» – тропарь праздника, глас 1-й.</w:t>
      </w:r>
    </w:p>
    <w:p>
      <w:r>
        <w:rPr>
          <w:rFonts w:ascii="Times New Roman" w:hAnsi="Times New Roman"/>
          <w:b w:val="0"/>
          <w:i w:val="0"/>
        </w:rPr>
        <w:t>На часах – тропарь праздника. «Слава» – тропарь Богородицы («Всецари́цы»). Кондаки праздника и Богородицы («Всецари́цы»)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праздника, 1-го и 2-го канонов, песнь 4-я – 4 (1-го канона со ирмосом), и Богородицы («Всецари́цы»),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храма, тропарь праздника, тропарь Богородицы («Всецари́цы»); кондак храма. «Слава» – кондак Богородицы («Всецари́цы»),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праздника, тропарь Богородицы («Всецари́цы»). «Слава» – кондак Богородицы («Всецари́цы»),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праздника, тропарь Богородицы («Всецари́цы»), тропарь храма; кондак Богородицы («Всецари́цы»). «Слава» – кондак храма,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Прокимен и причастен – праздника (и Богородицы («Всецари́цы»))</w:t>
      </w:r>
      <w:r>
        <w:rPr>
          <w:rFonts w:ascii="Times New Roman" w:hAnsi="Times New Roman"/>
          <w:b w:val="0"/>
          <w:i w:val="0"/>
          <w:vertAlign w:val="superscript"/>
        </w:rPr>
        <w:t>[13]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Аллилуиарий – праздника и Богородицы («Всецари́цы»).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Богородицы («Всецари́цы»).</w:t>
      </w:r>
    </w:p>
    <w:p>
      <w:r>
        <w:rPr>
          <w:rFonts w:ascii="Times New Roman" w:hAnsi="Times New Roman"/>
          <w:b w:val="0"/>
          <w:i w:val="0"/>
        </w:rPr>
        <w:t>Задостойник праздника.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26 декабря 2019 года была утверждена к общецерковному богослужебному употреблению служба Пресвятой Богородице в честь иконы Ее «Всецари́ца». Текст службы размещен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http://www.patriarchia.ru/db/text/5554016.html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http://nbt.rop.ru/?q=texts/sluzhba/488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В некоторых храмах и обителях встречается практика совершения службы </w:t>
      </w:r>
      <w:r>
        <w:rPr>
          <w:rFonts w:ascii="Times New Roman" w:hAnsi="Times New Roman"/>
          <w:b w:val="0"/>
          <w:i/>
        </w:rPr>
        <w:t>Погребения Божией Матери</w:t>
      </w:r>
      <w:r>
        <w:rPr>
          <w:rFonts w:ascii="Times New Roman" w:hAnsi="Times New Roman"/>
          <w:b w:val="0"/>
          <w:i w:val="0"/>
        </w:rPr>
        <w:t xml:space="preserve"> в сам день праздника вечером.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См. примечание 17 августа.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Рядовая служба Минеи в этом случае может быть перенесена на повечерие одного из предшествующих или последующих дней.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Так, например, Типикон ничего не сообщает о праздновании Божией Матери «Живоносный Источник» в пятницу Светлой седмицы, ограничиваясь следующим замечанием: «Не́цыи же в сей пято́к Све́тлыя седми́цы пою́т после́дование Ники́фора Ка́ллиста Ксанфопу́ла, на Пресвяту́ю Богоро́дицу Живоприе́мный Исто́чник, я́коже и все после́дование напеча́тася в Пентикоста́риах:</w:t>
      </w:r>
      <w:r>
        <w:rPr>
          <w:rFonts w:ascii="Times New Roman" w:hAnsi="Times New Roman"/>
          <w:b w:val="0"/>
          <w:i/>
        </w:rPr>
        <w:t xml:space="preserve"> в Ти́пицех же ни в каки́х не обрета́ется</w:t>
      </w:r>
      <w:r>
        <w:rPr>
          <w:rFonts w:ascii="Times New Roman" w:hAnsi="Times New Roman"/>
          <w:b w:val="0"/>
          <w:i w:val="0"/>
        </w:rPr>
        <w:t xml:space="preserve">» (Типикон, гл. 50, «В пяток Светлыя седмицы на утрени», 1-е «зри»). Последние слова Типикона не дают повода к отмене этого праздника. Напротив, обратившись к самому чинопоследованию, напечатанному целиком, как отмечалось, в Цветной Триоди, в четверток вечера Светлой седмицы находим такое высказывание: «…Не бо обрето́хом в Ти́пице сицева́го после́дования, </w:t>
      </w:r>
      <w:r>
        <w:rPr>
          <w:rFonts w:ascii="Times New Roman" w:hAnsi="Times New Roman"/>
          <w:b w:val="0"/>
          <w:i/>
        </w:rPr>
        <w:t>но положи́ся любве́ ра́ди Пресвяты́я Богоро́дицы</w:t>
      </w:r>
      <w:r>
        <w:rPr>
          <w:rFonts w:ascii="Times New Roman" w:hAnsi="Times New Roman"/>
          <w:b w:val="0"/>
          <w:i w:val="0"/>
        </w:rPr>
        <w:t>».</w:t>
      </w:r>
    </w:p>
    <w:p>
      <w:r>
        <w:rPr>
          <w:rFonts w:ascii="Times New Roman" w:hAnsi="Times New Roman"/>
          <w:b w:val="0"/>
          <w:i w:val="0"/>
          <w:vertAlign w:val="superscript"/>
        </w:rPr>
        <w:t>6</w:t>
      </w:r>
      <w:r>
        <w:rPr>
          <w:rFonts w:ascii="Times New Roman" w:hAnsi="Times New Roman"/>
          <w:b w:val="0"/>
          <w:i w:val="0"/>
        </w:rPr>
        <w:t xml:space="preserve"> В некоторых храмах и обителях встречается практика совершения службы </w:t>
      </w:r>
      <w:r>
        <w:rPr>
          <w:rFonts w:ascii="Times New Roman" w:hAnsi="Times New Roman"/>
          <w:b w:val="0"/>
          <w:i/>
        </w:rPr>
        <w:t>Погребения Божией Матери</w:t>
      </w:r>
      <w:r>
        <w:rPr>
          <w:rFonts w:ascii="Times New Roman" w:hAnsi="Times New Roman"/>
          <w:b w:val="0"/>
          <w:i w:val="0"/>
        </w:rPr>
        <w:t xml:space="preserve"> в сам день праздника вечером.</w:t>
      </w:r>
    </w:p>
    <w:p>
      <w:r>
        <w:rPr>
          <w:rFonts w:ascii="Times New Roman" w:hAnsi="Times New Roman"/>
          <w:b w:val="0"/>
          <w:i w:val="0"/>
          <w:vertAlign w:val="superscript"/>
        </w:rPr>
        <w:t>7</w:t>
      </w:r>
      <w:r>
        <w:rPr>
          <w:rFonts w:ascii="Times New Roman" w:hAnsi="Times New Roman"/>
          <w:b w:val="0"/>
          <w:i w:val="0"/>
        </w:rPr>
        <w:t xml:space="preserve"> В Минее-Август (Ч. 2. М., 1989, 2002. С. 53) неточность: «Тебе, одеющуюся светом, яко ризою…».</w:t>
      </w:r>
    </w:p>
    <w:p>
      <w:r>
        <w:rPr>
          <w:rFonts w:ascii="Times New Roman" w:hAnsi="Times New Roman"/>
          <w:b w:val="0"/>
          <w:i w:val="0"/>
          <w:vertAlign w:val="superscript"/>
        </w:rPr>
        <w:t>8</w:t>
      </w:r>
      <w:r>
        <w:rPr>
          <w:rFonts w:ascii="Times New Roman" w:hAnsi="Times New Roman"/>
          <w:b w:val="0"/>
          <w:i w:val="0"/>
        </w:rPr>
        <w:t xml:space="preserve"> Если вынос Плащаницы был совершен в самый день праздника Успения, настоятель облачается во все священнические одежды только к пению великого славословия.</w:t>
      </w:r>
    </w:p>
    <w:p>
      <w:r>
        <w:rPr>
          <w:rFonts w:ascii="Times New Roman" w:hAnsi="Times New Roman"/>
          <w:b w:val="0"/>
          <w:i w:val="0"/>
          <w:vertAlign w:val="superscript"/>
        </w:rPr>
        <w:t>9</w:t>
      </w:r>
      <w:r>
        <w:rPr>
          <w:rFonts w:ascii="Times New Roman" w:hAnsi="Times New Roman"/>
          <w:b w:val="0"/>
          <w:i w:val="0"/>
        </w:rPr>
        <w:t xml:space="preserve"> Стихира праздника: «Дави́дскую пе́снь…» – 4-го гласа (ср.: Типикон, 18 августа; Минея, 15 августа, стиховны великой вечерни).</w:t>
      </w:r>
    </w:p>
    <w:p>
      <w:r>
        <w:rPr>
          <w:rFonts w:ascii="Times New Roman" w:hAnsi="Times New Roman"/>
          <w:b w:val="0"/>
          <w:i w:val="0"/>
          <w:vertAlign w:val="superscript"/>
        </w:rPr>
        <w:t>10</w:t>
      </w:r>
      <w:r>
        <w:rPr>
          <w:rFonts w:ascii="Times New Roman" w:hAnsi="Times New Roman"/>
          <w:b w:val="0"/>
          <w:i w:val="0"/>
        </w:rPr>
        <w:t xml:space="preserve"> Ср: служба в честь иконы Божией Матери, именуемой «Всецари́ца», Минея общая, «Изъявление вкратце…»; Типикон, 21 декабря (свт. Петра) и 11 января (прп. Феодосия).</w:t>
      </w:r>
    </w:p>
    <w:p>
      <w:r>
        <w:rPr>
          <w:rFonts w:ascii="Times New Roman" w:hAnsi="Times New Roman"/>
          <w:b w:val="0"/>
          <w:i w:val="0"/>
          <w:vertAlign w:val="superscript"/>
        </w:rPr>
        <w:t>11</w:t>
      </w:r>
      <w:r>
        <w:rPr>
          <w:rFonts w:ascii="Times New Roman" w:hAnsi="Times New Roman"/>
          <w:b w:val="0"/>
          <w:i w:val="0"/>
        </w:rPr>
        <w:t xml:space="preserve"> Стихира праздника: «Дави́дскую пе́снь…» – 4-го гласа (ср.: Типикон, 18 августа; Минея, 15 августа, стиховны великой вечерни).</w:t>
      </w:r>
    </w:p>
    <w:p>
      <w:r>
        <w:rPr>
          <w:rFonts w:ascii="Times New Roman" w:hAnsi="Times New Roman"/>
          <w:b w:val="0"/>
          <w:i w:val="0"/>
          <w:vertAlign w:val="superscript"/>
        </w:rPr>
        <w:t>12</w:t>
      </w:r>
      <w:r>
        <w:rPr>
          <w:rFonts w:ascii="Times New Roman" w:hAnsi="Times New Roman"/>
          <w:b w:val="0"/>
          <w:i w:val="0"/>
        </w:rPr>
        <w:t xml:space="preserve"> Ср.: Типикон, 16 августа.</w:t>
      </w:r>
    </w:p>
    <w:p>
      <w:r>
        <w:rPr>
          <w:rFonts w:ascii="Times New Roman" w:hAnsi="Times New Roman"/>
          <w:b w:val="0"/>
          <w:i w:val="0"/>
          <w:vertAlign w:val="superscript"/>
        </w:rPr>
        <w:t>13</w:t>
      </w:r>
      <w:r>
        <w:rPr>
          <w:rFonts w:ascii="Times New Roman" w:hAnsi="Times New Roman"/>
          <w:b w:val="0"/>
          <w:i w:val="0"/>
        </w:rPr>
        <w:t xml:space="preserve"> Прокимны и причастны праздника и Богородицы («Всецари́цы») совпадают.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 xml:space="preserve">* Если совершается полиелейная служба в честь иконы Божией Матери, именуемой «Всецарица», то на утрене читается Евангелие от Луки, 4 зач., </w:t>
      </w:r>
      <w:r>
        <w:rPr>
          <w:rFonts w:ascii="Times New Roman" w:hAnsi="Times New Roman"/>
          <w:b w:val="0"/>
          <w:i w:val="0"/>
        </w:rPr>
        <w:t>I, 39–49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56</w:t>
      </w:r>
      <w:r>
        <w:rPr>
          <w:rFonts w:ascii="Times New Roman" w:hAnsi="Times New Roman"/>
          <w:b w:val="0"/>
          <w:i w:val="0"/>
        </w:rPr>
        <w:t xml:space="preserve">, а на литургии – чтения дня и Богородицы: Флп., 240 зач., </w:t>
      </w:r>
      <w:r>
        <w:rPr>
          <w:rFonts w:ascii="Times New Roman" w:hAnsi="Times New Roman"/>
          <w:b w:val="0"/>
          <w:i w:val="0"/>
        </w:rPr>
        <w:t>II, 5–11</w:t>
      </w:r>
      <w:r>
        <w:rPr>
          <w:rFonts w:ascii="Times New Roman" w:hAnsi="Times New Roman"/>
          <w:b w:val="0"/>
          <w:i w:val="0"/>
        </w:rPr>
        <w:t xml:space="preserve">. Лк., 54 зач., </w:t>
      </w:r>
      <w:r>
        <w:rPr>
          <w:rFonts w:ascii="Times New Roman" w:hAnsi="Times New Roman"/>
          <w:b w:val="0"/>
          <w:i w:val="0"/>
        </w:rPr>
        <w:t>X, 38–42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XI, 27–28</w:t>
      </w:r>
      <w:r>
        <w:rPr>
          <w:rFonts w:ascii="Times New Roman" w:hAnsi="Times New Roman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sz w:val="18"/>
      </w:rPr>
      <w:t>Источник: patriarchia.ru | Создано: 2026-07-23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